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1144" w14:textId="b6e1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2019 жылғы 25 желтоқсандағы "2020 – 2022 жылдарға арналған Ертіс аудандық бюджеті туралы" № 212-50-6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27 қарашадағы № 256-59-6 шешімі. Павлодар облысының Әділет департаментінде 2020 жылғы 4 желтоқсанда № 7064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2019 жылғы 25 желтоқсандағы "2020 – 2022 жылдарға арналған Ертіс аудандық бюджеті туралы" № 212-50-6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6689 болып тіркелген, 2019 жылғы 31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Ертіс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7075756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6455153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8257487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48835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-1230566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1230566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43581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90784 мың теңге – факторлық-балдық шкала бойынша жергілікті атқарушы органдардың мемлекеттік қызметшілеріне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141458 мың теңге – "Ауыл – 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мың теңге – ауылдарда және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мың теңге – білім саласында ағымдағы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28262 мың теңге – коммуналдық шаруашылық саласында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6217 мың теңге – ауылдық елді мекендерді абаттандыру бойынша шығындарға.";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жергілікті атқарушы органның 2020 жылға арналған резерві 12000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256-59-6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объектерді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