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ec16" w14:textId="2c7e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Ертіс ауданының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Ертіс аудандық мәслихатының 2020 жылғы 24 желтоқсандағы № 268-61-6 шешімі. Павлодар облысының Әділет департаментінде 2020 жылғы 28 желтоқсанда № 7126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Ертіс ауданының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Ертіс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