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82a9" w14:textId="9148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2020 жылғы 24 желтоқсандағы № 266-61-6 шешімі. Павлодар облысының Әділет департаментінде 2020 жылғы 29 желтоқсанда № 7133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2021 жылға арналған Ертіс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xml:space="preserve">
      2) тұрғын үй сатып алу немесе салу үшін әлеуметтік қолдау - бір мың бес жүз еселік айлық есептік көрсеткіштен аспайтын сомада бюджеттік кредит ұсынылсын. </w:t>
      </w:r>
    </w:p>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