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87f01" w14:textId="f187f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ауданы Байзақов ауылдық округі Иса Байзақов ауылының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ауданы Байзақов ауылдық округі әкімінің 2020 жылғы 28 шілдедегі № 1-20-05 шешімі. Павлодар облысының Әділет департаментінде 2020 жылғы 12 тамызда № 6891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Ертіс ауданы Байзақов ауылдық округі Иса Байзақов ауылы тұрғындарының пікірін ескере отырып және 2019 жылғы 13 желтоқсандағы облыстық ономастика комиссиясының қорытындысы негізінде, Байзақов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ауданы Байзақов ауылдық округі Иса Байзақов ауылының келесі көшелері: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"Попович" көшесі "Сарыарқа" көшесі;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"К.Маркса" көшесі "Шамшырақ" көшесі болып қайта аталсын.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Байзақов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Аушенов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