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f3d4" w14:textId="230f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Сілеті ауылдық округі Сілеті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Сілеті ауылдық округі әкімінің 2020 жылғы 27 тамыздағы № 5 шешімі. Павлодар облысының Әділет департаментінде 2020 жылғы 3 қыркүйекте № 6932 болып тіркелді. Күші жойылды - Павлодар облысы Ертіс ауданы Сілеті ауылдық округі әкімінің 2021 жылғы 14 қаңтардағы № 2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ауданы Сілеті ауылдық округі әкімінің 14.01.2021 № 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2020 жылғы 27 шілдедегі Ертіс аудандық аумақтық инспекциясының бас мемлекеттік ветеринариялық-санитариялық инспекторының міндетін атқарушысы № 2-19/345 ұсынысы негізінде, Сілеті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Сілеті ауылдық округі Сілеті ауылының аумағында ірі қара мал арасында бруцеллез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Сілеті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Жусупбаев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қадағалау комитетінің Ертіс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мемлекеттік мекемесінің бас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мемлекеттік ветеринариялық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санитариялық инспекторының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"26"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