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bcb4" w14:textId="81db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Калиновка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10 наурыздағы № 8/54 шешімі. Павлодар облысының Әділет департаментінде 2020 жылғы 16 наурызда № 6748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Калиновка ауылдық округінің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Калиновка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Калиновка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16/33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4087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наурызы</w:t>
            </w:r>
            <w:r>
              <w:br/>
            </w:r>
            <w:r>
              <w:rPr>
                <w:rFonts w:ascii="Times New Roman"/>
                <w:b w:val="false"/>
                <w:i w:val="false"/>
                <w:color w:val="000000"/>
                <w:sz w:val="20"/>
              </w:rPr>
              <w:t>№ 8/54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Калиновка ауылдық округінің аумағында</w:t>
      </w:r>
      <w:r>
        <w:br/>
      </w:r>
      <w:r>
        <w:rPr>
          <w:rFonts w:ascii="Times New Roman"/>
          <w:b/>
          <w:i w:val="false"/>
          <w:color w:val="000000"/>
        </w:rPr>
        <w:t>бөлек жергілікті 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Тереңкөл ауданы Калиновка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Калиновка ауылдық округі аумағында ауылдар тұрғындарының бөлек жергілікті қоғамдастық жиындарын өткізуін белгілейді.</w:t>
      </w:r>
    </w:p>
    <w:bookmarkEnd w:id="7"/>
    <w:bookmarkStart w:name="z10" w:id="8"/>
    <w:p>
      <w:pPr>
        <w:spacing w:after="0"/>
        <w:ind w:left="0"/>
        <w:jc w:val="both"/>
      </w:pPr>
      <w:r>
        <w:rPr>
          <w:rFonts w:ascii="Times New Roman"/>
          <w:b w:val="false"/>
          <w:i w:val="false"/>
          <w:color w:val="000000"/>
          <w:sz w:val="28"/>
        </w:rPr>
        <w:t>
      2. Тереңкөл ауданы Калиновка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Тереңкөл ауданы Калиновка ауылдық округінің әкімі шақырады.</w:t>
      </w:r>
    </w:p>
    <w:bookmarkEnd w:id="9"/>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Тереңкөл ауданы Калиновка ауылдық округінің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ашудын алдында Тереңкөл ауданы Калиновка ауылдық округінің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Тереңкөл ауданы Калиновка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Тереңкөл ауданы Калиновка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ауыл тұрғындарынан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Калиновка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