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2362" w14:textId="09c2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Береговое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9/54 шешімі. Павлодар облысының Әділет департаментінде 2020 жылғы 17 наурызда № 6752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Береговое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Береговое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Береговой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10/33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4085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9/54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Береговое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Береговое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Береговое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Береговое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Береговое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Береговое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Береговое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Береговое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Береговое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Береговое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