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5ae8" w14:textId="8a55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Октябрь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4/54 шешімі. Павлодар облысының Әділет департаментінде 2020 жылғы 20 наурызда № 6761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Тереңкөл ауданы Октябрь ауылдық округінің аумағында бөлек жергілікті қоғамдастық жиындарын өткізудің тәртібі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Октябрь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Октябрь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17/33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4080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4/54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Октябрь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Октябрь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Октябрь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Октябрь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Октябрь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Октябрь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Октябрь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Октябрь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Октябрь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Октябрь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