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ec7f" w14:textId="a35e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2019 жылғы 23 желтоқсандағы "2020 - 2022 жылдарға арналған Тереңкөл аудандық бюджеті туралы" № 1/52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8 қыркүйектегі № 1/60 шешімі. Павлодар облысының Әділет департаментінде 2020 жылғы 11 қыркүйектегі № 6941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2019 жылғы 23 желтоқсандағы "2020 - 2022 жылдарға арналған Тереңкөл аудандық бюджеті туралы" № 1/52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6675 болып тіркелген, 2019 жылғы 30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Тереңкөл аудандық бюджеті 1, 2,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7 109 737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6 394 867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8 556 129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118 624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-1 565 016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1 565 016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51 954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мың теңге – мемлекеттік мектепке дейінгі білім беру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мың теңге – мемлекеттік мектепке дейінгі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төлемдерді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мың теңге – коммуналдық шаруашылық саласындағы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мың теңге – Тереңкөл ауылында кентішілік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мың теңге – Тереңкөл ауылында абаттандыру бойынша іс-шаралар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108 282 мың теңге – жергілікті атқарушы органдардың мемлекеттік қызметшілеріне факторлы-баллдық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340 000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мың теңге – Тереңкөл ауылында көшелерді жарықтандыруға.";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 - бюджеттік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7 109 737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6 394 867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6 394 867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489"/>
        <w:gridCol w:w="1032"/>
        <w:gridCol w:w="1032"/>
        <w:gridCol w:w="6415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8 556 129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3 810 603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3 176 020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3 060 146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1 289 455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-1 565 016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