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3aaa" w14:textId="5f23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Тереңкөл ауданының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Тереңкөл аудандық мәслихатының 2020 жылғы 23 желтоқсандағы № 2/66 шешімі. Павлодар облысының Әділет департаментінде 2020 жылғы 28 желтоқсанда № 7121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Тереңкөл ауданының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Тереңкөл аудандық мәслихатының бюджеттік саясаты мен 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