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ed71" w14:textId="5f1e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Тереңкөл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2020 жылғы 29 желтоқсандағы № 1/67 шешімі. Павлодар облысының Әділет департаментінде 2021 жылғы 8 қаңтарда № 7162 болып тіркелді.</w:t>
      </w:r>
    </w:p>
    <w:p>
      <w:pPr>
        <w:spacing w:after="0"/>
        <w:ind w:left="0"/>
        <w:jc w:val="both"/>
      </w:pPr>
      <w:bookmarkStart w:name="z9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2021 - 2023 жылдарға арналған Байқоныс ауылдық округінің бюджеті тиісінше 1, 2 және 3-қосымшаларға сәйкес, соның ішінде 2021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2021 - 2023 жылдарға арналған Береговое ауылдық округінің бюджеті тиісінше 4, 5 және 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194 126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- 1 429мың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2021 - 2023 жылдарға арналған Бобровка ауылдық округінің бюджеті тиісінше 7, 8 және 9-қосымшаларға сәйкес, соның ішінде 2021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151 223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2021 - 2023 жылдарға арналған Верненка ауылдық округінің бюджеті тиісінше 10, 11 және 12-қосымшаларға сәйкес, соның ішінде 2021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2021 - 2023 жылдарға арналған Воскресенка ауылдық округінің бюджеті тиісінше 13, 14 және 15-қосымшаларға сәйкес, соның ішінде 2021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133 599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2021 - 2023 жылдарға арналған Жаңақұрылыс ауылдық округінің бюджеті тиісінше 16, 17 және 18-қосымшаларға сәйкес, соның ішінде 2021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68 769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547мың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2021 - 2023 жылдарға арналған Ивановка ауылдық округінің бюджеті тиісінше 19, 20 және 21-қосымшаларға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2021 - 2023 жылдарға арналған Калиновка ауылдық округінің бюджеті тиісінше 22, 23 және 24-қосымшаларға сәйкес, соның ішінде 2021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2021 - 2023 жылдарға арналған Октябрь ауылдық округінің бюджеті тиісінше 25, 26 және 27-қосымшаларға сәйкес, соның ішінде 2021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Тереңкөл аудандық мәслихатының 07.09.2021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2/9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2021 - 2023 жылдарға арналған Песчан ауылдық округінің бюджеті тиісінше 28, 29 және 30-қосымшаларға сәйкес, соның ішінде 2021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91 785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2021 - 2023 жылдарға арналған Тереңкөл ауылдық округінің бюджеті тиісінше 31, 32 және 33-қосымшаларға сәйкес, соның ішінде 2021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155 907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2021 - 2023 жылдарға арналған Федоровка ауылдық округінің бюджеті тиісінше 34, 35 және 36-қосымшаларға сәйкес, соның ішінде 2021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176 055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 жылға арналған ауылдық округтердің бюджетінде аудандық бюджеттен ауылдық округтердің бюджеттеріне берілетін субвенциялардың көлемі 460 896 мың теңге жалпы сомасында көзделсін: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29 926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32 667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31 187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25 478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28 860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42 775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26 801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25 359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26 846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68 385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93 789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28 823 мың теңге.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ауылдық округтердің бюджетінде аудандық бюджеттен ауылдық округтердің бюджеттеріне берілетін субвенциялардың көлемі 421 042 мың теңге жалпы сомасында көзделсін: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28 110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29 886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29 510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23 887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28 256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29 231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26 170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23 609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25 147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65 820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84 146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27 270 мың теңге.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2023 жылға арналған ауылдық округтердің бюджетінде аудандық бюджеттен ауылдық округтердің бюджеттеріне берілетін субвенциялардың көлемі 416 674 мың теңге жалпы сомасында көзделсін: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29 018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30 361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30 284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23 854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29 469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30 426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27 161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24 379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26 005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67 208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70 841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27 668 мың теңге.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401 730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мың теңге – коммуналдық шаруашылық саласындағы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архив мекемелерінде басқару және негізгі персоналдың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30 401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86 363 мың теңге–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8 467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13 579 мың теңге – тарифтің ұлғаюына байланысты электр энергиясын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1 050 мың теңге – мемлекеттік әкімшілік қызметшілердің жалақысына.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Азаматтық қызметшілер болып табылатын және ауылдық елдi мекендерде жұмыс iстейтiн әлеуметтiк қамсыздандыру,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Павлодар облысы Тереңкөл аудандық мәслихатының 11.06.2021 </w:t>
      </w:r>
      <w:r>
        <w:rPr>
          <w:rFonts w:ascii="Times New Roman"/>
          <w:b w:val="false"/>
          <w:i w:val="false"/>
          <w:color w:val="000000"/>
          <w:sz w:val="28"/>
        </w:rPr>
        <w:t>№ 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шешімнің орындалуын бақылау Тереңкөл аудандық мәслихатының бюджеттік саясаты мен экономикалық даму мәселелері жөніндегі тұрақты комиссиясына жүктелсін.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Байқоныс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Байқоныс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Байқоныс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Береговое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Тереңкөл аудандық мәслихатының 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Береговое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Береговое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Бобровка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Тереңкөл аудандық мәслихатының 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Бобровка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Бобровка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Верненка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Тереңкөл аудандық мәслихатының 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Верненка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 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Верненка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Воскресенка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Тереңкөл аудандық мәслихатының 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Воскресенка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Воскресенка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Жаңақұрылыс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Тереңкөл аудандық мәслихатының 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Жаңақұрылыс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Жаңақұрылыс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Ивановка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Тереңкөл аудандық мәслихатының 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Ивановка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Ивановка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 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Калиновка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Тереңкөл аудандық мәслихатының 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Калиновка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Калиновка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Октябрь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Тереңкөл аудандық мәслихатының 07.09.2021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2/9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 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Песчан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Тереңкөл аудандық мәслихатының 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Песчан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8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Песчан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 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Тереңкөл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Федоровка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9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Федоровка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Федоровка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