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f515" w14:textId="600f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Аққулы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2020 жылғы 18 наурыздағы № 252/52 шешімі. Павлодар облысының Әділет департаментінде 2020 жылғы 30 наурызда № 6775 болып тіркелді. Күші жойылды - Павлодар облысы Аққулы аудандық мәслихатының 2020 жылғы 20 қарашадағы № 285/58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20.11.2020 № 285/58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жылы Аққулы ауданның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2020 жылы Аққулы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Аққулы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