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8ab7" w14:textId="21e8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2019 жылғы 23 желтоқсандағы "2020 - 2022 жылдарға арналған Аққулы аудандық бюджеті туралы" № 241/50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2020 жылғы 28 сәуірдегі № 261/54 шешімі. Павлодар облысының Әділет департаментінде 2020 жылғы 29 сәуірде № 6816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2019 жылғы 23 желтоқсандағы "2020 - 2022 жылдарға арналған Аққулы аудандық бюджеті туралы" № 241/50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6677 болып тіркелген, 2019 жылғы 30 желтоқсанда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Аққулы аудандық бюджеті тиісінше 1, 2,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6063397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437544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5617852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6813103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52370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81030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-808376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808376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ауданның жергілікті атқарушы органның резерві 44554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аудандық бюджетінде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217046 мың теңге – "Ауыл-Ел бесігі" жобасы шеңберінде Аққулы ауылдық округінде әлеуметтік және инженерлік инфрақұрылым бойынша іс-шараларды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23962 мың теңге – білім беру саласындағы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16636 мың теңге – мемлекеттік мектепке дейінгі білім беру ұйымдары педагогтарының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2408 мың теңге – мемлекеттік мектепке дейінгі білім беру ұйымдарының педагогтарына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71215 мың теңге – жергілікті атқарушы органдардың мемлекеттік қызметшілеріне факторлық-балл шәкілі бойынша еңбеқақы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 мың теңге – тұрғын үй-коммуналдық шаруашылық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2800 мың теңге – спорт саласындағы күрделі сипаттағы шығындарға.";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Аққулы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261/54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60"/>
        <w:gridCol w:w="1032"/>
        <w:gridCol w:w="1032"/>
        <w:gridCol w:w="632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3 132 571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2 501 325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2 436 155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2 380 137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-808 376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қолдану)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