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b82d" w14:textId="595b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ауданының коммуналдық мемлекеттік кәсіпорындарының таза кірісінің бір бөлігін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әкімдігінің 2020 жылғы 7 шілдедегі № 1-03/124 қаулысы. Павлодар облысының Әділет департаментінде 2020 жылғы 23 шілдеде № 6866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Заңының 140 - бабы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Аққулы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Аққулы ауданының коммуналдық мемлекеттік кәсіпорындарының таза кірісінің бір бөлігін аудару нормативі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Аққулы ауданы әкімінің орынбасары А. Н. Жиенкуловқа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Аққулы ауданының коммуналдық мемлекеттік кәсіпорындарының таза кірісінің</w:t>
      </w:r>
      <w:r>
        <w:br/>
      </w:r>
      <w:r>
        <w:rPr>
          <w:rFonts w:ascii="Times New Roman"/>
          <w:b/>
          <w:i w:val="false"/>
          <w:color w:val="000000"/>
        </w:rPr>
        <w:t>бір бөлігін аудару нормативі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4"/>
        <w:gridCol w:w="6766"/>
      </w:tblGrid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3 000 001 теңгеден 50 000 000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теңге + 3 000 000 теңге мөлшердегі таза кірістен асқан сомадан 10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50 000 001 теңгеден 250 000 000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4 850 000 теңге + 50 000 000 теңге мөлшердегі таза кірістен асқан сомадан 15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250 000 001 теңгеден 500 000 000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34 850 000 теңге + 250 000 000 теңге мөлшердегі таза кірістен асқан сомадан 25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500 000 001 теңгеден 1 000 000 000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97 350 000 теңге + 500 000 000 теңге мөлшердегі таза кірістен асқан сомадан 30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1 000 000 001 теңгеден және одан жоғары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247 350 000 теңге + 1 000 000 000 теңге мөлшердегі таза кірістен асқан сомадан 50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