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ce45" w14:textId="59fc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8 сәуірдегі "Аққулы аудандық мәслихатының аппараты" мемлекеттік мекемесінің қызметтік куәлігін беру Қағидаларын және оның сипаттамасын бекіту туралы" № 199/39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7 тамыздағы № 276/56 шешімі. Павлодар облысының Әділет департаментінде 2020 жылғы 17 тамызда № 6902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2019 жылғы 8 сәуірдегі "Аққулы аудандық мәслихатының аппараты" мемлекеттік мекемесінің қызметтік куәлігін беру Қағидаларын және оның сипаттамасын бекіту туралы" № 199/39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6300 болып тіркелген, 2019 жылғы 24 сәуірде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