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2cc4" w14:textId="9522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Шақа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24 шілдедегі № 267/55 шешімі. Павлодар облысының Әділет департаментінде 2020 жылғы 18 тамызда № 6908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Шақа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Шақа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Шақа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9/36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4042 болып тіркелген, 2014 жылғы 08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шілдесі</w:t>
            </w:r>
            <w:r>
              <w:br/>
            </w:r>
            <w:r>
              <w:rPr>
                <w:rFonts w:ascii="Times New Roman"/>
                <w:b w:val="false"/>
                <w:i w:val="false"/>
                <w:color w:val="000000"/>
                <w:sz w:val="20"/>
              </w:rPr>
              <w:t>№ 267/55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Шақа ауылдық округінің аумағында бөлек жергілікті қоғамдастық</w:t>
      </w:r>
      <w:r>
        <w:br/>
      </w:r>
      <w:r>
        <w:rPr>
          <w:rFonts w:ascii="Times New Roman"/>
          <w:b/>
          <w:i w:val="false"/>
          <w:color w:val="000000"/>
        </w:rPr>
        <w:t>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Аққулы ауданы Шақа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 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Шақа ауылдық округінің аумағында ауылдар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2. Аққулы ауданы Шақа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Аққулы ауданы Шақа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Аққулы ауданы Шақа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Шақа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Аққулы ауданы Шақа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 Шақа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Шақа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