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8d43c" w14:textId="028d4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ауданы Ямышев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Аққулы аудандық мәслихатының 2020 жылғы 24 шілдедегі № 269/55 шешімі. Павлодар облысының Әділет департаментінде 2020 жылғы 24 тамызда № 6921 болып тіркелді. Күші жойылды - Павлодар облысы Аққулы аудандық мәслихатының 2023 жылғы 16 қарашадағы № 51/11 шешімімен</w:t>
      </w:r>
    </w:p>
    <w:p>
      <w:pPr>
        <w:spacing w:after="0"/>
        <w:ind w:left="0"/>
        <w:jc w:val="both"/>
      </w:pPr>
      <w:r>
        <w:rPr>
          <w:rFonts w:ascii="Times New Roman"/>
          <w:b w:val="false"/>
          <w:i w:val="false"/>
          <w:color w:val="ff0000"/>
          <w:sz w:val="28"/>
        </w:rPr>
        <w:t xml:space="preserve">
      Ескерту. Күші жойылды - Павлодар облысы Аққулы аудандық мәслихатының 16.11.2023 </w:t>
      </w:r>
      <w:r>
        <w:rPr>
          <w:rFonts w:ascii="Times New Roman"/>
          <w:b w:val="false"/>
          <w:i w:val="false"/>
          <w:color w:val="ff0000"/>
          <w:sz w:val="28"/>
        </w:rPr>
        <w:t>№ 51/11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 Президентінің 2018 жылғы 4 тамыздағы "Павлодар облысының Качир, Лебяжі аудандарын қайта атау туралы" № 724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сәйкес, Аққулы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Аққулы ауданының Ямышев ауылдық округінің аумағында бөлек жергілікті қоғамдастық жиындарын өткізу тәртібі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Аққулы аудандық мәслихатының 15.11.2022 </w:t>
      </w:r>
      <w:r>
        <w:rPr>
          <w:rFonts w:ascii="Times New Roman"/>
          <w:b w:val="false"/>
          <w:i w:val="false"/>
          <w:color w:val="000000"/>
          <w:sz w:val="28"/>
        </w:rPr>
        <w:t>№ 119/22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Жергілікті қоғамдастық жиынына қатысу үшін Аққулы ауданы Ямышев ауылдық округі ауылдарының тұрғындары өкілдерінің сандық құрамы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Павлодар облысы Аққулы аудандық мәслихатының 15.11.2022 </w:t>
      </w:r>
      <w:r>
        <w:rPr>
          <w:rFonts w:ascii="Times New Roman"/>
          <w:b w:val="false"/>
          <w:i w:val="false"/>
          <w:color w:val="000000"/>
          <w:sz w:val="28"/>
        </w:rPr>
        <w:t>№ 119/22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Лебяжі аудандық мәслихатының 2014 жылғы 24 қыркүйектегі "Лебяжі ауданы Ямышев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 № 3/36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4044 болып тіркелген, 2014 жылғы 08 қазанда "Әділет" ақпараттық - құқықтық жүйесінде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4. Осы шешімнің орындалуын бақылау аудандық мәслихатының әлеуметтік сала және мәдени даму мәселелері жөніндегі тұрақты комиссиясына жүктелсін.</w:t>
      </w:r>
    </w:p>
    <w:bookmarkEnd w:id="4"/>
    <w:bookmarkStart w:name="z6" w:id="5"/>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Жиеналин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24 шілдесі</w:t>
            </w:r>
            <w:r>
              <w:br/>
            </w:r>
            <w:r>
              <w:rPr>
                <w:rFonts w:ascii="Times New Roman"/>
                <w:b w:val="false"/>
                <w:i w:val="false"/>
                <w:color w:val="000000"/>
                <w:sz w:val="20"/>
              </w:rPr>
              <w:t>№ 269/55 шешімімен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Аққулы ауданы Ямышев ауылдық округінің аумағында бөлек жергілікті қоғамдастық</w:t>
      </w:r>
      <w:r>
        <w:br/>
      </w:r>
      <w:r>
        <w:rPr>
          <w:rFonts w:ascii="Times New Roman"/>
          <w:b/>
          <w:i w:val="false"/>
          <w:color w:val="000000"/>
        </w:rPr>
        <w:t>жиындарын өткізудің тәртібі</w:t>
      </w:r>
    </w:p>
    <w:bookmarkEnd w:id="6"/>
    <w:bookmarkStart w:name="z9" w:id="7"/>
    <w:p>
      <w:pPr>
        <w:spacing w:after="0"/>
        <w:ind w:left="0"/>
        <w:jc w:val="both"/>
      </w:pPr>
      <w:r>
        <w:rPr>
          <w:rFonts w:ascii="Times New Roman"/>
          <w:b w:val="false"/>
          <w:i w:val="false"/>
          <w:color w:val="000000"/>
          <w:sz w:val="28"/>
        </w:rPr>
        <w:t xml:space="preserve">
      1. Осы Аққулы ауданы Ямышев ауылдық округінің аумағында бөлек жергілікті қоғамдастық жиындарын өткізудің тәртібі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сондай-ақ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сәйкес әзірленді және Аққулы ауданы Ямышев ауылдық округінің аумағында ауылдар тұрғындарының бөлек жергілікті қоғамдастық жиынын өткізуді белгілейді.</w:t>
      </w:r>
    </w:p>
    <w:bookmarkEnd w:id="7"/>
    <w:bookmarkStart w:name="z10" w:id="8"/>
    <w:p>
      <w:pPr>
        <w:spacing w:after="0"/>
        <w:ind w:left="0"/>
        <w:jc w:val="both"/>
      </w:pPr>
      <w:r>
        <w:rPr>
          <w:rFonts w:ascii="Times New Roman"/>
          <w:b w:val="false"/>
          <w:i w:val="false"/>
          <w:color w:val="000000"/>
          <w:sz w:val="28"/>
        </w:rPr>
        <w:t>
      2. Аққулы ауданы Ямышев ауылдық округінің аумағында ауылдар тұрғындарының бөлек жергілікті қоғамдастық жиыны (бұдан әрі - бөлек жиын) жергілікті қоғамдастық жиынына қатысу үшін өкілдерді сайлау мақсатында шақырылады және өткізіледі.</w:t>
      </w:r>
    </w:p>
    <w:bookmarkEnd w:id="8"/>
    <w:bookmarkStart w:name="z11" w:id="9"/>
    <w:p>
      <w:pPr>
        <w:spacing w:after="0"/>
        <w:ind w:left="0"/>
        <w:jc w:val="both"/>
      </w:pPr>
      <w:r>
        <w:rPr>
          <w:rFonts w:ascii="Times New Roman"/>
          <w:b w:val="false"/>
          <w:i w:val="false"/>
          <w:color w:val="000000"/>
          <w:sz w:val="28"/>
        </w:rPr>
        <w:t>
      3. Бөлек жиынды Аққулы ауданы Ямышев ауылдық округінің әкімі шақырады.</w:t>
      </w:r>
    </w:p>
    <w:bookmarkEnd w:id="9"/>
    <w:p>
      <w:pPr>
        <w:spacing w:after="0"/>
        <w:ind w:left="0"/>
        <w:jc w:val="both"/>
      </w:pPr>
      <w:r>
        <w:rPr>
          <w:rFonts w:ascii="Times New Roman"/>
          <w:b w:val="false"/>
          <w:i w:val="false"/>
          <w:color w:val="000000"/>
          <w:sz w:val="28"/>
        </w:rPr>
        <w:t>
      Аққулы ауданы әкімінің жергілікті қоғамдастық жиынын өткізуге оң шешімі бар болған жағдайда бөлек жиынды өткізуге болады.</w:t>
      </w:r>
    </w:p>
    <w:bookmarkStart w:name="z12" w:id="10"/>
    <w:p>
      <w:pPr>
        <w:spacing w:after="0"/>
        <w:ind w:left="0"/>
        <w:jc w:val="both"/>
      </w:pPr>
      <w:r>
        <w:rPr>
          <w:rFonts w:ascii="Times New Roman"/>
          <w:b w:val="false"/>
          <w:i w:val="false"/>
          <w:color w:val="000000"/>
          <w:sz w:val="28"/>
        </w:rPr>
        <w:t>
      4. Жергілікті қоғамдастық халқы бөлек жиынның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10"/>
    <w:bookmarkStart w:name="z13" w:id="11"/>
    <w:p>
      <w:pPr>
        <w:spacing w:after="0"/>
        <w:ind w:left="0"/>
        <w:jc w:val="both"/>
      </w:pPr>
      <w:r>
        <w:rPr>
          <w:rFonts w:ascii="Times New Roman"/>
          <w:b w:val="false"/>
          <w:i w:val="false"/>
          <w:color w:val="000000"/>
          <w:sz w:val="28"/>
        </w:rPr>
        <w:t>
      5. Ауылдар шегінде бөлек жиынды өткізуді Аққулы ауданы Ямышев ауылдық округтің әкімі ұйымдастырады.</w:t>
      </w:r>
    </w:p>
    <w:bookmarkEnd w:id="11"/>
    <w:bookmarkStart w:name="z14" w:id="12"/>
    <w:p>
      <w:pPr>
        <w:spacing w:after="0"/>
        <w:ind w:left="0"/>
        <w:jc w:val="both"/>
      </w:pPr>
      <w:r>
        <w:rPr>
          <w:rFonts w:ascii="Times New Roman"/>
          <w:b w:val="false"/>
          <w:i w:val="false"/>
          <w:color w:val="000000"/>
          <w:sz w:val="28"/>
        </w:rPr>
        <w:t>
      6. Бөлек жиынды ашудың алдында Аққулы ауданы Ямышев ауылдық округінің қатысып отырған және оған қатысуға құқығы бар тұрғындардың тіркеуі жүргізіледі.</w:t>
      </w:r>
    </w:p>
    <w:bookmarkEnd w:id="12"/>
    <w:bookmarkStart w:name="z15" w:id="13"/>
    <w:p>
      <w:pPr>
        <w:spacing w:after="0"/>
        <w:ind w:left="0"/>
        <w:jc w:val="both"/>
      </w:pPr>
      <w:r>
        <w:rPr>
          <w:rFonts w:ascii="Times New Roman"/>
          <w:b w:val="false"/>
          <w:i w:val="false"/>
          <w:color w:val="000000"/>
          <w:sz w:val="28"/>
        </w:rPr>
        <w:t>
      7. Бөлек жиынды Аққулы ауданы Ямышев ауылдық округінің әкімі немесе ол уәкілеттік берген тұлға ашады.</w:t>
      </w:r>
    </w:p>
    <w:bookmarkEnd w:id="13"/>
    <w:p>
      <w:pPr>
        <w:spacing w:after="0"/>
        <w:ind w:left="0"/>
        <w:jc w:val="both"/>
      </w:pPr>
      <w:r>
        <w:rPr>
          <w:rFonts w:ascii="Times New Roman"/>
          <w:b w:val="false"/>
          <w:i w:val="false"/>
          <w:color w:val="000000"/>
          <w:sz w:val="28"/>
        </w:rPr>
        <w:t>
      Аққулы ауданы Ямышев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6" w:id="14"/>
    <w:p>
      <w:pPr>
        <w:spacing w:after="0"/>
        <w:ind w:left="0"/>
        <w:jc w:val="both"/>
      </w:pPr>
      <w:r>
        <w:rPr>
          <w:rFonts w:ascii="Times New Roman"/>
          <w:b w:val="false"/>
          <w:i w:val="false"/>
          <w:color w:val="000000"/>
          <w:sz w:val="28"/>
        </w:rPr>
        <w:t>
      8. Жергілікті қоғамдастық жиынына қатысу үшін ауылдар тұрғындары өкілдерінің кандидатураларын Аққулы аудандық мәслихаты бекіткен сандық құрамға сәйкес бөлек жиынның қатысушылары ұсынады.</w:t>
      </w:r>
    </w:p>
    <w:bookmarkEnd w:id="14"/>
    <w:p>
      <w:pPr>
        <w:spacing w:after="0"/>
        <w:ind w:left="0"/>
        <w:jc w:val="both"/>
      </w:pPr>
      <w:r>
        <w:rPr>
          <w:rFonts w:ascii="Times New Roman"/>
          <w:b w:val="false"/>
          <w:i w:val="false"/>
          <w:color w:val="000000"/>
          <w:sz w:val="28"/>
        </w:rPr>
        <w:t>
      Жергілікті қоғамдастық жиынына қатысу үшін ауылдар тұрғындары өкілдерінің саны тең өкілдік ету қағидаты негізінде айқындалады.</w:t>
      </w:r>
    </w:p>
    <w:bookmarkStart w:name="z17" w:id="15"/>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5"/>
    <w:bookmarkStart w:name="z18" w:id="16"/>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Аққулы ауданы Ямышев ауылдық округі әкімінің аппаратына беріледі.</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