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5ced" w14:textId="3665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Аққулы аудандық мәслихатының 2020 жылғы 20 қарашадағы № 285/58 шешімі. Павлодар облысының Әділет департаментінде 2020 жылғы 26 қарашада № 7044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жылы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xml:space="preserve">
      3. Аққулы аудандық мәслихатының 2020 жылғы 18 наурыздағы "2020 жылы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252/52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6775 болып тіркелген, 2020 жылғы 02 сәуірде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Аққулы аудандық мәслихатының экономика және бюджеттік саясат, заңдылық пен адам құқығын қорғау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