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cdd" w14:textId="3b75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27 желтоқсандағы "2020 - 2022 жылдарға арналған Аққулы ауданының ауылдық oкругтерінің бюджеттері туралы" № 246/51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20 қарашадағы № 284/58 шешімі. Павлодар облысының Әділет департаментінде 2020 жылғы 30 қарашада № 7048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27 желтоқсандағы "2020 - 2022 жылдарға арналған Аққулы ауданының ауылдық oкругтерінің бюджеттері туралы" № 246/51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Аққулы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394 619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387 936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Баймолдин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– 2022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Қызылағаш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– 2022 жылдарға арналған Қарақала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– 2022 жылдарға арналған Майқарағай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– 2022 жылдарға арналған Малыбай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Шақа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– 2022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Ямышев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мәслихатының экономика және бюджеттік саясат, заңдылық пен адам құқығын қорғау мәселелері жөніндегі тұрақты комиссиясына жүктелсін.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Аққулы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396 392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Баймолдин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Қызылағаш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Қарақала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Майқарағай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Малыбай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Шақа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Ямышев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