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194b" w14:textId="1141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2019 жылғы 23 желтоқсандағы "2020 - 2022 жылдарға арналған Аққулы аудандық бюджеті туралы" № 241/50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2020 жылғы 3 желтоқсандағы № 288/59 шешімі. Павлодар облысының Әділет департаментінде 2020 жылғы 8 желтоқсанда № 7082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2019 жылғы 23 желтоқсандағы "2020 - 2022 жылдарға арналған Аққулы аудандық бюджеті туралы" № 241/50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6677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Аққулы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6396190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448336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5934897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6475755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430258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6300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- 516123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516123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бюджетінде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228532 мың теңге – "Ауыл-Ел бесігі" жобасы шеңберінде Аққулы ауылдық округінде әлеуметтік және инженерлік инфрақұрылым бойынша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23962 мың теңге – білім беру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16636 мың теңге – 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2408 мың теңге – 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65411 мың теңге – жергілікті атқарушы органдардың мемлекеттік қызметшілеріне факторлы-балдық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1190 мың теңге - Жамбыл ауылдық округінің және Ямышев ауылдық округінің көшелерін жарықтандыру бойынша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1385 мың теңге – ауыл ішіндегі жолдарды ұстау бойынша шығындарға.";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6396190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1024"/>
        <w:gridCol w:w="1024"/>
        <w:gridCol w:w="636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6 475 755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3 122 537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2 529 017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2 412 829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898 644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-516 123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