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46078" w14:textId="7a460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тоқтату және Аққулы ауданы Аққулы ауылдық округі әкімінің 2020 жылғы 17 қаңтардағы "Аққулы ауданының Аққулы ауылдық округінде орналасқан "Жумабек" шаруа қожалығы аумағында шектеу іс-шараларын белгілеу туралы" № 1-04/2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Аққулы ауданы Аққулы ауылдық округі әкімінің 2020 жылғы 30 шілдедегі № 1-04/5 шешімі. Павлодар облысының Әділет департаментінде 2020 жылғы 6 тамызда № 6886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тармақшасына, Қазақстан Республикасының 2016 жылғы 6 сәуірдегі "Құқықтық актілер туралы" Заңының 46-бабы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Аққулы ауданының бас мемлекеттік ветеринариялық-санитариялық инспекторының 2020 жылғы 29 мамырдағы № 1-28/57 ұсынысы негізінде, Аққулы ауылдық округінің әкімі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Аққулы ауданы Аққулы ауылдық округінде орналасқан "Жумабек" шаруа қожалығының аумағында ірі қара малдың арасында бруцеллез ауруын жою бойынша кешенді ветеринариялық-санитариялық іс-шараларын жүргізілуіне байланысты, белгіленген шектеу іс-шаралары тоқтатылсын.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Аққулы ауданы Аққулы ауылдық округі әкімінің 2020 жылғы 17 қаңтардағы "Аққулы ауданының Аққулы ауылдық округінде орналасқан "Жумабек" шаруа қожалығы аумағында шектеу іс - шараларын белгілеу туралы" № 1-04/2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6714 болып тіркелген, 2020 жылғы 24 қаңтарда Қазақстан Республикасы нормативтік құқықтық актілердің электрондық түрдегі эталондық бақылау банкінде жарияланған)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Аққулы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Желдыбаев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"Аққулы ауданының ауыл шаруашылығы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қәсіпкерлік және ветеринария бөлімі"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мемлекеттік мекемесінің басшысы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Жолмагамбетов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2020 жылғы "30" шілде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"Қазақстан Республикасы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Ауыл шаруашылығы министрлігі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Ветеринариялық бақылау және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қадағалау комитетінің Аққулы аудандық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аумақтық инспекциясы"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мемлекеттік мекемесінің 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Сагалов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2020 жылғы "30" шілде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"Қазақстан Республикасы Денсаулық сақтау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министрлігінің Тауарлар мен көрсетілетін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қызметтердің сапасы мен қауіпсіздігін бақылау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комитеті Павлодар облысының тауарлар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мен көрсетілетін қызметтердің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сапасы мен қауіпсіздігін бақылау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департаментінің Аққулы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ауданы тауарлар мен көрсетілетін қызметтердің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сапасы мен қауіпсіздігін бақылау басқармасы"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республикалық мемлекеттік мекемесінің 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Сламбеков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2020 жылғы "30" шілде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