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0b399" w14:textId="3b0b3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Май аудандық мәслихатының 2019 жылғы 24 желтоқсандағы "2020 - 2022 жылдарға арналған Май аудандық бюджеті туралы" № 1/55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мәслихатының 2020 жылғы 29 сәуірдегі № 1/59 шешімі. Павлодар облысының Әділет департаментінде 2020 жылғы 29 сәуірде № 6822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Май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Май аудандық мәслихатының 2019 жылғы 24 желтоқсандағы "2020 - 2022 жылдарға арналған Май аудандық бюджет туралы" (Нормативтік құқықтық актілерді мемлекеттік тіркеу тізілімінде № 6680 болып тіркелген, 2019 жылғы 30 желтоқсанда Қазақстан Республикасының нормативтік құқықтық актілерінің эталондық бақылау банкінде электронды түрде жарияланған) № 1/55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2020 - 2022 жылдарға арналған Май аудандық бюджеті тиісінше 1, 2 және 3-қосымшаларына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- 5169147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- 615848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- 2800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- 1331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- 4549168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- 5220005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- 917527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- 946873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- 29346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-968385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- 968385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2020 жылға жергілікті атқарушы органның резерві 17993 мың теңге сомасында бекітілсін.";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2020 жылға арналған аудандық бюджетте ауылдық округтер, Ақжар және Майтүбек ауылдарының бюджеттеріне берілетін нысаналы ағымдағы трансферттердің жалпы сомасы 164413 мың теңге есепке алынсын,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мектепке дейінгі білім беру мемлекеттік ұйымдары педагогтарының еңбекақысын ұлғайтуға жалпы сомасы 18500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мектепке дейінгі білім беру мемлекеттік ұйымдарының ағымдағы ұстауға жалпы сомасы 25875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оқушыларды тасымалдау үшін автокөлік құралын ағымдағы жөндеуге жалпы сомасы 471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кентішілік автомобиль жолдарын ұстауға жалпы сомасы 6220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көше жарықтандыруын ағымдағы жөндеуге жалпы сомасы 7800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ағымдағы және күрделі сипаттағы өзге де шығындарға жалпы сомасы 105547 мың теңге.";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2020 жылға арналған аудандық бюджетте Қаратерек ауылдық округінің бюджетіне оқушыларды тасымалдау үшін автокөлік құралдарын сатып алуға арналған нысаналы ағымдағы трансферттердің сомасы 9650 мың теңге есепке алынсын.";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2020 жылға арналған аудандық бюджетте ауылдық округтердің бюджеттеріне "Ауыл-Ел бесігі" жобасы шеңберінде әлеуметтік және инженерлік инфрақұрылым жөніндегі іс-шараларды іске асыруға арналған нысаналы ағымдағы трансферттердің сомасы 265567 мың теңге есепке алынсын.";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мәслихатының әлеуметтік-экономикалық даму және бюджет жөніндегі комиссиясына жүктелсін.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жылғы 1 қаңтардан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Май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Май аудандық маслихатының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1/59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1/55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Май аудандық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5169147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615848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129576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128226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136934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136934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337899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337899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4549168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4549135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4549135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"/>
        <w:gridCol w:w="777"/>
        <w:gridCol w:w="1055"/>
        <w:gridCol w:w="1055"/>
        <w:gridCol w:w="6469"/>
        <w:gridCol w:w="21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5220005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555206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130330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110747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110747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371887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ауыл шаруашылығы мен ветеринарияны дамыту саласындағы мемлекеттік саясатты іске асыру жөніндегі қызметтер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342555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304087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100019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94417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94417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78897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2132041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76996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76996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76996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1838887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1749991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1670524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79467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216158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216158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33659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15729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67856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478208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109760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108449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107174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308112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308112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208531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33409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234273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85580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85580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2017 - 2021 жылдарға арналған "Еңбек" мемлекеттік бағдарламасы шеңберінде қызметтік тұрғын үй, инженерлік-коммуникациялық инфрақұрылымды сатып алу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144580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144580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102080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294880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184614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184614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184614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 жарыстарын өткізу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жарыстарында түрлі спорт түрлері бойынша ауданның (облыстық маңызы бар қаланың) құрама командалары мүшелерінің дайындығы және қатысуы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58032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шығындары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84481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730973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729319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729319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678120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136393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136393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91189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91189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473497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473497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473497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473157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917527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946873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810578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183222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183222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183222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627356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627356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627356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76648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76648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76648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76648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-968385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968385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түсiмдерi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946873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iшкi қарыздар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946873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946873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