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773c" w14:textId="8707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бойынша 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2020 жылғы 14 қыркүйектегі № 235/9 қаулысы. Павлодар облысының Әділет департаментінде 2020 жылғы 17 қыркүйекте № 6946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Май ауданының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ауданы бойынша 2020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235/9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бойынша 2020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тапсырысының,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3840"/>
        <w:gridCol w:w="1537"/>
        <w:gridCol w:w="2068"/>
        <w:gridCol w:w="3857"/>
      </w:tblGrid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ұйымдарынның тәрбиеленушілер саны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шығыстардың орташа құны (теңге)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Май ауданы Көктүбек ауылдық округі әкімі аппаратының "Ақбота" бөбектер бақшасы" мемлекеттік қазыналық коммуналдық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– 8580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Май ауданы Кеңтүбек ауылдық округі әкімі аппаратының "Қарлығаш бөбектер бақшасы" мемлекеттік қазыналық коммуналдық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52247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– 8162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Май ауданы Қаратерек ауылдық округі әкімі аппаратының "Балбөбек" бөбектер бақшасы" мемлекеттік қазыналық коммуналдық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– 7480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Май ауданы Саты ауылдық округі әкімі аппаратының "Әйгерім" бөбектер бақшасы" мемлекеттік қазыналық коммуналдық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74196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– 8668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Май ауданы Май ауылдық округі әкімі аппаратының "Балдырған" бөбектер бақшасы" мемлекеттік қазыналық коммуналдық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43693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- 7000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"Ақшиман негізгі орта білім беретін мектеп" мемлекеттік мекемесі (шағын орталық)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6 жасқа дейін – 7500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жалпы орта білім беретін мектеп" мемлекеттік мекемесі (шағын орталық)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6 жасқа дейін – 8000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"Майтүбек жалпы орта білім беретін мектеп" мемлекеттік мекемесі (шағын орталық)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– 7700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негізгі орта білім беретін мектеп"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6 жасқа дейін – 7700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"Қазан жалпы орта білім беретін мектеп" мемлекеттік мекемесі (шағын орталық)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68508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6 жасқа дейін –7150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"Малайсары жалпы орта білім беретін мектеп" мемлекеттік мекемесі (шағын орталық)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– 7480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 Иманов атындағы жалпы орта білім беретін лицей-мектеп" мемлекеттік мекемесі (шағын орталық)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6 жасқа дейін – 8000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"Саты негізгі орта білім беретін мектеп" мемлекеттік мекемесі (шағын орталық)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91549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6 жасқа дейін – 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