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87ab" w14:textId="a948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2016 жылғы 16 наурыздағы "Бейбіт жиналыстар, митингілер, шерулер, пикеттер және демонстрациялар өткізудің қосымша тәртібін бекіту туралы" № 1/60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2020 жылғы 18 қыркүйектегі № 1/62 шешімі. Павлодар облысының Әділет департаментінде 2020 жылғы 24 қыркүйекте № 6959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2016 жылғы 16 наурыздағы "Бейбіт жиналыстар, митингілер, шерулер, пикеттер және демонстрациялар өткізудің қосымша тәртібін бекіту туралы" № 1/60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5037 болып тіркелген, 2016 жылғы 12 сәуірде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әлеуметтік-мәдени даму және азаматтардың құқықтары мен заңды мүдделерін қорғау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