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1111" w14:textId="ac71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ауданының әкімдігінің 2020 жылғы 9 желтоқсандағы № 311/12 қаулысы. Павлодар облысының Әділет департаментінде 2020 жылғы 11 желтоқсанда № 7089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Павлодар облысы Май ауданы әкімдігінің 15.02.2023 </w:t>
      </w:r>
      <w:r>
        <w:rPr>
          <w:rFonts w:ascii="Times New Roman"/>
          <w:b w:val="false"/>
          <w:i w:val="false"/>
          <w:color w:val="ff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аудандық аумақтық сайлау комиссиясымен бірлесіп, барлық кандидаттар үшін үгіттік баспа материалдарын орналастыру үшін орындар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 жаңа редакцияда - Павлодар облысы Май ауданы әкімдігінің 15.02.2023 </w:t>
      </w:r>
      <w:r>
        <w:rPr>
          <w:rFonts w:ascii="Times New Roman"/>
          <w:b w:val="false"/>
          <w:i w:val="false"/>
          <w:color w:val="00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Павлодар облысы Май ауданы әкімдігінің 15.02.2023 </w:t>
      </w:r>
      <w:r>
        <w:rPr>
          <w:rFonts w:ascii="Times New Roman"/>
          <w:b w:val="false"/>
          <w:i w:val="false"/>
          <w:color w:val="00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Май ауданы әкімдігінің 2019 жылғы 8 мамырдағы "Май ауданының аумағында үгіттік баспа материалдарын орналастыру үшін орындарды белгілеу және кандидаттарға сайлаушылармен кездесу өткізу үшін үй-жайлар беру туралы" № 125/5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6357 болып тіркелген, 2019 жылғы 20 мамырда Қазақстан Республикасының нормативтік құқықтық актілерінің электрондық түрде эталондық бақылау банкінде жарияланған)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ауданының әкімі       М. Актаев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Кишкеналина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"9"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Барлық кандидаттар үшін үгіттік баспа материалдарын орналастыру үшін орындар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 жаңа редакцияда - Павлодар облысы Май ауданы әкімдігінің 15.02.2023 </w:t>
      </w:r>
      <w:r>
        <w:rPr>
          <w:rFonts w:ascii="Times New Roman"/>
          <w:b w:val="false"/>
          <w:i w:val="false"/>
          <w:color w:val="ff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Стендтердің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көшесіндегі Павлодар облысының білім беру басқармасы, Май ауданы білім беру бөлімінің "Ақшиман негізгі орта білім беру мектебі" коммуналдық мемлекеттік мекемесінің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көшесіндегі Май ауданы әкімдігінің, Май ауданының мәдениет, дене шынықтыру және спорт бөлімінің, Мәдениет ойын-сауық орталығының "Ақшиман ауылдық клубы" мемлекеттік қазыналық коммуналдық кәсіпорыны ғимаратының сол жағында;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көшесіндегі Павлодар облысының білім беру басқармасы, Май ауданы білім беру бөлімінің "Ақжар жалпы орта білім беру мектебі" коммуналдық мемлекеттік мекемесінің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Май ауданы әкімдігінің, Май ауданының мәдениет, дене шынықтыру және спорт бөлімінің, Мәдениет ойын-сауық орталығының "Ақжар ауылдық клубы" мемлекеттік қазыналық коммуналдық кәсіпорынының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Абылайхан көшесіндегі "Павлодар облысы Май ауданы Май ауылдық округі әкімінің аппараты" мемлекеттік мекемесінің ғимаратына қарма-қарсы;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Павлодар облысының білім беру басқармасы, Май ауданы білім беру бөлімінің "Май жалпы орта білім беру мектебі" коммуналдық мемлекеттік мекемесінің ғимаратының оң жағында;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көшесіндегі Май ауданы әкімдігінің, Май ауданының мәдениет, дене шынықтыру және спорт бөлімінің, Мәдениет ойын-сауық орталығының "Май ауылдық клубы" мемлекеттік қазыналық коммуналдық кәсіпорынының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ауылдық округінің Еңбекші бөлімшесі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көшесіндегі № 8 тұрғын үйге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стенд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көшесіндегі Май ауданы әкімдігінің, Май ауданының мәдениет, дене шынықтыру және спорт бөлімінің, Мәдениет ойын-сауық орталығының "Қаратерек ауылдық мәдениет үйі" мемлекеттік қазыналық коммуналдық кәсіпорынының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және Абай Құнанбаев көшелерінің қиылысы;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Сейтказин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көшесіндегі № 9/2 тұрғын үйге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көшесіндегі Павлодар облысының білім беру басқармасы, Май ауданы білім беру бөлімінің "Майтүбек жалпы орта білім беру мектебі" коммуналдық мемлекеттік мекемесінің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көшесіндегі Май ауданы әкімдігінің, Май ауданының мәдениет, дене шынықтыру және спорт бөлімінің, Мәдениет ойын-сауық орталығының "Майтүбек ауылдық клубы" мемлекеттік қазыналық коммуналдық кәсіпорынының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Қызылеңбек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көшесіндегі Павлодар облысының білім беру басқармасы, Май ауданы білім беру бөлімінің "Қазақстан негізгі орта білім беру мектебі" коммуналдық мемлекеттік мекемесінің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Зекеш Қажкенов көшесіндегі Май ауданы әкімдігінің, Май ауданының мәдениет, дене шынықтыру және спорт бөлімінің, Мәдениет ойын-сауық орталығының "Жұмыскер ауылдық клубы" мемлекеттік қазыналық коммуналдық кәсіпорынының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көшесіндегі Павлодар облысының білім беру басқармасы, Май ауданы білім беру бөлімінің "Қазан жалпы орта білім беру мектебі" коммуналдық мемлекеттік мекемесінің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көшесіндегі Павлодар облысы әкімдігі Павлодар облысы денсаулық сақтау басқармасының шаруашылық жүргізу құқығындағы "Май аудандық ауруханасы" коммуналдық мемлекеттік кәсіпорнының дәрігерлік амбулаториясының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Павлодар облысының білім беру басқармасы, Май ауданы білім беру бөлімінің "Аудандық оқушылар үйі" коммуналдық мемлекеттік қазыналық кәсіпорынның "Байтерек" балалар жасөспірімдер клубының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Жұмағайша Исатаева көшесіндегі Павлодар облысы әкімдігі Павлодар облысы денсаулық сақтау басқармасының шаруашылық жүргізу құқығындағы "Май аудандық ауруханасы" коммуналдық мемлекеттік кәсіпорнының медициналық пунктінң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көшесіндегі Май ауданы әкімдігінің, Май ауданының мәдениет, дене шынықтыру және спорт бөлімінің, Мәдениет ойын-сауық орталығының "Саты ауылдық мәдениет үйі" мемлекеттік қазыналық коммуналдық кәсіпорынының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Жұмағайша Исатаева көшесіндегі Павлодар облысының білім беру басқармасы, Май ауданы білім беру бөлімінің "Саты негізгі орта білім беру мектебі" коммуналдық мемлекеттік мекемесінің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көшесіндегі Май ауданы әкімдігінің, Май ауданының мәдениет, дене шынықтыру және спорт бөлімінің, Мәдениет ойын-сауық орталығының "Малайсары ауылдық мәдениет үйі" мемлекеттік қазыналық коммуналдық кәсіпорынының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көшесіндегі Павлодар облысы әкімдігі Павлодар облысы денсаулық сақтау басқармасының шаруашылық жүргізу құқығындағы "Май аудандық ауруханасы" коммуналдық мемлекеттік кәсіпорнының дәрігерлік амбулаториясының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Павлодар облысының білім беру басқармасы, Май ауданы білім беру бөлімінің "Малайсары орта білім беру мектебі" коммуналдық мемлекеттік мекемесінің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стенд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округінің 1 фермасы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Ақсарай көшесіндегі № 18 тұрғын үйге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көшесіндегі Павлодар облысының білім беру басқармасы, Май ауданы білім беру бөлімінің "Жалтыр жалпы орта білім беру мектебі" коммуналдық мемлекеттік мекемесінің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 Қайырбаев көшесіндегі № 8/1 тұрғын үйге қарама-қарсы автобус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көшесіндегі Павлодар облысы Май ауданы Кеңтүбек ауылдық округі әкімі аппаратының "Қарлығаш бөбектер бақшасы" мемлекеттік қазыналық коммуналдық кәсіпорынының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Сейфулин көшесіндегі Павлодар облысының білім беру басқармасы, Май ауданы білім беру бөлімінің "Ерсін Мұқашев атындағы жалпы орта білім беру мектебі" коммуналдық мемлекеттік мекемесінің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би көшесіндегі Қ.Сатпаев атындағы саябағына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 көшесіндегі Павлодар облысы әкімдігі Павлодар облысы денсаулық сақтау басқармасының шаруашылық жүргізу құқығындағы "Май аудандық ауруханасы" коммуналдық мемлекеттік мекемесінің ғимаратына қарама-қарсы;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көшесіндегі Павлодар облысы әкімдігі Павлодар облысы дене шынықтыру және спорт басқармасының "Май ауданының балалар-жасөспірімдер спорт мектебі" коммуналдық мемлекеттік мекемесінің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Белогорский ХПП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көшесіндегі № 2 тұрғын үйге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стенд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Мағау Батаев көшесіндегі Май ауданы әкімдігінің, Май ауданының мәдениет, дене шынықтыру және спорт бөлімінің, Мәдениет ойын-сауық орталығының "Бозша ауылдық клубы" мемлекеттік қазыналық коммуналдық кәсіпорынының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стенд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Қорабай Балкенов көшесіндегі Май ауданы әкімдігінің, Май ауданының мәдениет, дене шынықтыру және спорт бөлімінің, Мәдениет ойын-сауық орталығының "Баскөл ауылдық мәдениет үйі" мемлекеттік қазыналық коммуналдық кәсіпорынының ғимаратына қарама-қарсы;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Аушайық көшесіндегі № 14 тұрғын үйге қарама-қарсы.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алып тасталды - Павлодар облысы Май ауданы әкімдігінің 15.02.2023 </w:t>
      </w:r>
      <w:r>
        <w:rPr>
          <w:rFonts w:ascii="Times New Roman"/>
          <w:b w:val="false"/>
          <w:i w:val="false"/>
          <w:color w:val="ff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