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9857" w14:textId="1bb9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Май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2020 жылғы 24 желтоқсандағы № 1/65 шешімі. Павлодар облысының Әділет департаментінде 2020 жылғы 28 желтоқсанда № 7115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Май аудандық бюджеті тиісінше 1, 2 және 3-қосымшаларына сәйкес, соның ішінде 2021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6023119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755602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5248524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6119252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24147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120280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2021 жылға арналған резерві 0 теңге сомасында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Май аудандық мәслихатының 25.10.2021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облыстық бюджеттен берілетін субвенцияның көлемі 2774309 мың теңге сомасында көзделсін.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ауылдық округтердің, Ақжар және Майтүбек ауылдарының бюджеттеріне берілетін субвенциялардың көлемі 306110 мың теңге жалпы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17460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26407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28057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27120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27587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24407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46546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27160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29085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25832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26449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бюджетте ауылдық округтердің, Ақжар және Майтүбек ауылдарының бюджеттеріне берілетін субвенциялардың көлемі жалпы 328410 мың теңге сомасында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18460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30057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29120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30587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30707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48546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30160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24832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27449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аудандық бюджетте ауылдық округтердің, Ақжар және Майтүбек ауылдарының бюджеттеріне берілетін субвенциялардың көлемі жалпы 334005 мың теңге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18709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28193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31128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30340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31605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49372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31310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22616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28704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255939 мың теңге сомасында қарастырылғаны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Май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Ауылдық округтердің, Ақжар және Майтүбек ауылдарының бюджеттеріне нысаналы трансферттердің көрсетілген сомасын үлестіру аудан әкімдігінің қаулысы негізінде анықталады.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елді мекендерде жұмыс істейтін әлеуметтік қамсыздандыру, мәдениет және спорт,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Май аудандық мәслихатының 08.06.2021 </w:t>
      </w:r>
      <w:r>
        <w:rPr>
          <w:rFonts w:ascii="Times New Roman"/>
          <w:b w:val="false"/>
          <w:i w:val="false"/>
          <w:color w:val="000000"/>
          <w:sz w:val="28"/>
        </w:rPr>
        <w:t>№ 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2021 жылғы 1 қаңтардан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 07.12.2021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 аудандық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 аудандық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