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754b" w14:textId="ddc7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Май ауданының ауылдық округтердің, Ақжар және Майтүбек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29 желтоқсандағы № 1/66 шешімі. Павлодар облысының Әділет департаментінде 2021 жылғы 11 қаңтарда № 7180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
шешімнің 17-тармағымен.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4-тармағына сәйкес, Май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Ақжар ауылының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Ақшиман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Баскөл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Қазан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Қаратерек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Кеңтүбек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Көктөбе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67564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Май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2021 - 2023 жылдарға арналған Малайсары ауылдық округінің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Майтүбек ауылының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2021 - 2023 жылдарға арналған Саты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ауылдық округтердің, Ақжар және Майтүбек ауылдарының бюджеттерінде аудандық бюджеттен берілетін субвенциялардың көлемі жалпы 306110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17460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26407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28057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27120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27587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24407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46546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27160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29085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25832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26449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округтердің, Ақжар және Майтүбек ауылдарының бюджеттерінде аудандық бюджеттен берілетін субвенциялардың көлемі жалпы 328410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30707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24832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27449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ауылдық округтердің, Ақжар және Майтүбек ауылдарының бюджеттерінде аудандық бюджеттен берілетін субвенциялардың көлемі жалпы 334005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31128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30340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31605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49372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31310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28704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мәслихатының әлеуметтік-экономикалық даму және бюджет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мәслихатының сессия төрағасы 	Қ.  Ботабай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 аудандық маслихатының хатшысы 	Г.  Арынов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жылға арналған Ақжар ауылының бюджеті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арналған Баскөл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Қазан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Қазан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Қаратерек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/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47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47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47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47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35"/>
        <w:gridCol w:w="435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35"/>
        <w:gridCol w:w="435"/>
        <w:gridCol w:w="408"/>
        <w:gridCol w:w="418"/>
        <w:gridCol w:w="861"/>
        <w:gridCol w:w="882"/>
        <w:gridCol w:w="1743"/>
        <w:gridCol w:w="1983"/>
        <w:gridCol w:w="2063"/>
        <w:gridCol w:w="1325"/>
        <w:gridCol w:w="13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Майтүбек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