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6acf6" w14:textId="1e6a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Қазан ауылдық округінде орналасқан "№ 3 Бригада"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ауданы Қазан ауылдық округі әкімінің 2020 жылғы 22 қыркүйектегі № 8 шешімі. Павлодар облысының Әділет департаментінде 2020 жылғы 5 қазанда № 6974 болып тіркелді. Күші жойылды - Павлодар облысы Май ауданы Қазан ауылдық округі әкімінің 2021 жылғы 3 ақпандағы № 2 (алғашқы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Май ауданы Қазан ауылдық округі әкімінің 03.02.2021 № 2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және Май ауданының бас мемлекеттік ветеринариялық-санитариялық инспекторының 2020 жылғы 05 маусымдағы № 1-14/224 ұсынысы негізінде, Қазан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Май ауданы Қазан ауылдық округінде орналасқан "№ 3 Бригада" аумағында ірі қара малдың бруцеллез ауруының анықталуына байланысты шектеу іс-шаралары белгіленсін.</w:t>
      </w:r>
    </w:p>
    <w:bookmarkEnd w:id="1"/>
    <w:bookmarkStart w:name="z3" w:id="2"/>
    <w:p>
      <w:pPr>
        <w:spacing w:after="0"/>
        <w:ind w:left="0"/>
        <w:jc w:val="both"/>
      </w:pPr>
      <w:r>
        <w:rPr>
          <w:rFonts w:ascii="Times New Roman"/>
          <w:b w:val="false"/>
          <w:i w:val="false"/>
          <w:color w:val="000000"/>
          <w:sz w:val="28"/>
        </w:rPr>
        <w:t>
      2. "Май ауданының кәсіпкерлік, ауыл шаруашылығы және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комитетінің Май аудандық аумақтық инспекциясы" мемлекеттік мекемесіне (келісім бойынша) осы шешімнен туындайтын қажетті шараларды қабылдасын.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Қазан ауылдық округінің әкімі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 ауданының кәсіпкерлік,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 және</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Байкежанова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"21" қыркүйек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шаруашылығы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министрлігі Ветеринариялық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бақылау және қадағалау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комитетінің Май аудандық</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аумақтық инспекциясы"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мемлекеттік мекемесінің басшысы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Жумабаев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2020 жылғы "22" қыркүйек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