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1136" w14:textId="e4d1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20 желтоқсандағы "2020 - 2022 жылдарға арналған Павлодар аудандық бюджет туралы" № 64/280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24 сәуірдегі № 70/308 шешімі. Павлодар облысының Әділет департаментінде 2020 жылғы 27 сәуірде № 6805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20 желтоқсандағы "2020 - 2022 жылдарға арналған Павлодар аудандық бюджет туралы" № 64/280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6682 болып тіркелген, 2019 жылғы 30 желтоқсанда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аудандық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10 429 258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756 092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9 628 148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10 536 684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166 367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198 926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-273 793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273 793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2020 жылға арналған резерві 53 342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бюджетінде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130 923 мың теңге – жергілікті атқарушы органдардың мемлекеттік қызметшілеріне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69 910 мың теңге – ауыл ішіндегі автомобиль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42 989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26 493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3 884 мың теңге – мемлекеттік мектепке дейінгі білім беру ұйымдарының педагогтарына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33 252 мың теңге – мемлекеттік мектепке дейінгі білім беру ұйымдары педагогтарының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15 383 мың теңге – мемлекеттік мәдениет ұйымдарының басқарушы және негізгі персоналына ерекше еңбек жағдайлары үшін лауазымдық айлықақысына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142 624 мың теңге – "Ауыл-Ел бесігі" жобасы шеңберінде ауылдық елді мекендерінде әлеуметтік және инженерлік инфрақұрылым бойынша іс-шараларды іске асыруға.";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70/308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2017 - 2021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70/308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70/308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4 427 614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