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69d61" w14:textId="c969d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Павлодар ауданы мұқтаж азаматтарының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2020 жылғы 15 мамырдағы № 71/315 шешімі. Павлодар облысының Әділет департаментінде 2020 жылғы 16 маусымда № 6847 болып тіркелді. Күші жойылды - Павлодар облысы Павлодар аудандық мәслихатының 2023 жылғы 21 қарашадағы № 9/103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мәслихатының 21.11.2023 </w:t>
      </w:r>
      <w:r>
        <w:rPr>
          <w:rFonts w:ascii="Times New Roman"/>
          <w:b w:val="false"/>
          <w:i w:val="false"/>
          <w:color w:val="ff0000"/>
          <w:sz w:val="28"/>
        </w:rPr>
        <w:t>№ 9/103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w:t>
      </w:r>
      <w:r>
        <w:rPr>
          <w:rFonts w:ascii="Times New Roman"/>
          <w:b w:val="false"/>
          <w:i w:val="false"/>
          <w:color w:val="000000"/>
          <w:sz w:val="28"/>
        </w:rPr>
        <w:t xml:space="preserve"> 4) тармақшасына,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Павлодар ауданы мұқтаж азаматтарының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Павлодар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сала, заңдылық, азаматтардың құқығын сақтау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Баткеев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15 мамырдағы № 71/315</w:t>
            </w:r>
            <w:r>
              <w:br/>
            </w:r>
            <w:r>
              <w:rPr>
                <w:rFonts w:ascii="Times New Roman"/>
                <w:b w:val="false"/>
                <w:i w:val="false"/>
                <w:color w:val="000000"/>
                <w:sz w:val="20"/>
              </w:rPr>
              <w:t>шешімімен бекітілген</w:t>
            </w:r>
          </w:p>
        </w:tc>
      </w:tr>
    </w:tbl>
    <w:bookmarkStart w:name="z7" w:id="5"/>
    <w:p>
      <w:pPr>
        <w:spacing w:after="0"/>
        <w:ind w:left="0"/>
        <w:jc w:val="left"/>
      </w:pPr>
      <w:r>
        <w:rPr>
          <w:rFonts w:ascii="Times New Roman"/>
          <w:b/>
          <w:i w:val="false"/>
          <w:color w:val="000000"/>
        </w:rPr>
        <w:t xml:space="preserve"> Әлеуметтік көмек көрсетудің, оның мөлшерлерін белгілеудің және Павлодар ауданы мұқтаж азаматтарының жекелеген санаттарының тізбесін айқындаудың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Павлодар облысы Павлодар аудандық мәслихатының 25.11.2022 </w:t>
      </w:r>
      <w:r>
        <w:rPr>
          <w:rFonts w:ascii="Times New Roman"/>
          <w:b w:val="false"/>
          <w:i w:val="false"/>
          <w:color w:val="ff0000"/>
          <w:sz w:val="28"/>
        </w:rPr>
        <w:t>№ 31/169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шешімімімен.</w:t>
      </w:r>
    </w:p>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Павлодар ауданы мұқтаж азаматтарының жекелеген санаттарының тізбесін айқындаудың тәртібін белгілейді.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үкiмет" мемлекеттiк корпорациясы Павлодар облысы бойынша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Павлодар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 Стратегиялық жоспарлау және реформалар агенттігі Ұлттық статистика бюросының Павлодар облысы бойынша департаменті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"Павлодар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Павлодар ауданының ауылдық округтер мен ауыл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2. Осы Қағидаларда әлеуметтік көмек ретінде жергілікті атқарушы органмен (бұдан әрі - ЖАО) мұқтаж азаматтардың жекелеген санаттарына (бұдан әрі - алушылар) өмірлік қиын жағдай туындаған жағдайда, сондай-ақ мереке күндеріне ақшалай немесе заттай нысанда көрсететін көмек түсініледі.</w:t>
      </w:r>
    </w:p>
    <w:p>
      <w:pPr>
        <w:spacing w:after="0"/>
        <w:ind w:left="0"/>
        <w:jc w:val="both"/>
      </w:pPr>
      <w:r>
        <w:rPr>
          <w:rFonts w:ascii="Times New Roman"/>
          <w:b w:val="false"/>
          <w:i w:val="false"/>
          <w:color w:val="000000"/>
          <w:sz w:val="28"/>
        </w:rPr>
        <w:t xml:space="preserve">
      3.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көрсетіледі.</w:t>
      </w:r>
    </w:p>
    <w:p>
      <w:pPr>
        <w:spacing w:after="0"/>
        <w:ind w:left="0"/>
        <w:jc w:val="both"/>
      </w:pPr>
      <w:r>
        <w:rPr>
          <w:rFonts w:ascii="Times New Roman"/>
          <w:b w:val="false"/>
          <w:i w:val="false"/>
          <w:color w:val="000000"/>
          <w:sz w:val="28"/>
        </w:rPr>
        <w:t>
      5. Әлеуметтік көмек көрсету үшін мерекелік күндердің тізбесі:</w:t>
      </w:r>
    </w:p>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1 мамыр – Қазақстан халқының бірлігі мерекесі;</w:t>
      </w:r>
    </w:p>
    <w:p>
      <w:pPr>
        <w:spacing w:after="0"/>
        <w:ind w:left="0"/>
        <w:jc w:val="both"/>
      </w:pPr>
      <w:r>
        <w:rPr>
          <w:rFonts w:ascii="Times New Roman"/>
          <w:b w:val="false"/>
          <w:i w:val="false"/>
          <w:color w:val="000000"/>
          <w:sz w:val="28"/>
        </w:rPr>
        <w:t xml:space="preserve">
      3) 7 мамыр - Отан қорғаушы күні; </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30 тамыз – Қазақстан Республикасының Конституция күні;</w:t>
      </w:r>
    </w:p>
    <w:p>
      <w:pPr>
        <w:spacing w:after="0"/>
        <w:ind w:left="0"/>
        <w:jc w:val="both"/>
      </w:pPr>
      <w:r>
        <w:rPr>
          <w:rFonts w:ascii="Times New Roman"/>
          <w:b w:val="false"/>
          <w:i w:val="false"/>
          <w:color w:val="000000"/>
          <w:sz w:val="28"/>
        </w:rPr>
        <w:t>
      6) 16 желтоқсан - Қазақстан Республикасының Тәуелсіздік күні.</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6. Әлеуметтік көмек келесі санаттардағы азаматтарға көрсетіледі:</w:t>
      </w:r>
    </w:p>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p>
      <w:pPr>
        <w:spacing w:after="0"/>
        <w:ind w:left="0"/>
        <w:jc w:val="both"/>
      </w:pPr>
      <w:r>
        <w:rPr>
          <w:rFonts w:ascii="Times New Roman"/>
          <w:b w:val="false"/>
          <w:i w:val="false"/>
          <w:color w:val="000000"/>
          <w:sz w:val="28"/>
        </w:rPr>
        <w:t>
      3) жеңілдіктер бойынша Ұлы Отан соғысына қатысушыларға теңестірілген адамдар, атап айтқанда:</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p>
      <w:pPr>
        <w:spacing w:after="0"/>
        <w:ind w:left="0"/>
        <w:jc w:val="both"/>
      </w:pPr>
      <w:r>
        <w:rPr>
          <w:rFonts w:ascii="Times New Roman"/>
          <w:b w:val="false"/>
          <w:i w:val="false"/>
          <w:color w:val="000000"/>
          <w:sz w:val="28"/>
        </w:rPr>
        <w:t>
      4)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w:t>
      </w:r>
    </w:p>
    <w:p>
      <w:pPr>
        <w:spacing w:after="0"/>
        <w:ind w:left="0"/>
        <w:jc w:val="both"/>
      </w:pPr>
      <w:r>
        <w:rPr>
          <w:rFonts w:ascii="Times New Roman"/>
          <w:b w:val="false"/>
          <w:i w:val="false"/>
          <w:color w:val="000000"/>
          <w:sz w:val="28"/>
        </w:rPr>
        <w:t xml:space="preserve">
      5) еңбек ардагерлері: </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6) Заңның күші қолданылатын басқа да адамдар:</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жұбайы (зайыбы),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 (зайыбы);</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p>
      <w:pPr>
        <w:spacing w:after="0"/>
        <w:ind w:left="0"/>
        <w:jc w:val="both"/>
      </w:pPr>
      <w:r>
        <w:rPr>
          <w:rFonts w:ascii="Times New Roman"/>
          <w:b w:val="false"/>
          <w:i w:val="false"/>
          <w:color w:val="000000"/>
          <w:sz w:val="28"/>
        </w:rPr>
        <w:t>
      7)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w:t>
      </w:r>
    </w:p>
    <w:p>
      <w:pPr>
        <w:spacing w:after="0"/>
        <w:ind w:left="0"/>
        <w:jc w:val="both"/>
      </w:pPr>
      <w:r>
        <w:rPr>
          <w:rFonts w:ascii="Times New Roman"/>
          <w:b w:val="false"/>
          <w:i w:val="false"/>
          <w:color w:val="000000"/>
          <w:sz w:val="28"/>
        </w:rPr>
        <w:t>
      8) мүгедектігі бар адамдар, атап айтқанда:</w:t>
      </w:r>
    </w:p>
    <w:p>
      <w:pPr>
        <w:spacing w:after="0"/>
        <w:ind w:left="0"/>
        <w:jc w:val="both"/>
      </w:pPr>
      <w:r>
        <w:rPr>
          <w:rFonts w:ascii="Times New Roman"/>
          <w:b w:val="false"/>
          <w:i w:val="false"/>
          <w:color w:val="000000"/>
          <w:sz w:val="28"/>
        </w:rPr>
        <w:t>
      18 жасқа дейінгі мүгедектігі бар адамдар балалар;</w:t>
      </w:r>
    </w:p>
    <w:p>
      <w:pPr>
        <w:spacing w:after="0"/>
        <w:ind w:left="0"/>
        <w:jc w:val="both"/>
      </w:pPr>
      <w:r>
        <w:rPr>
          <w:rFonts w:ascii="Times New Roman"/>
          <w:b w:val="false"/>
          <w:i w:val="false"/>
          <w:color w:val="000000"/>
          <w:sz w:val="28"/>
        </w:rPr>
        <w:t>
      бірінші топтағы мүгедектігі бар адамдар адамдар;</w:t>
      </w:r>
    </w:p>
    <w:p>
      <w:pPr>
        <w:spacing w:after="0"/>
        <w:ind w:left="0"/>
        <w:jc w:val="both"/>
      </w:pPr>
      <w:r>
        <w:rPr>
          <w:rFonts w:ascii="Times New Roman"/>
          <w:b w:val="false"/>
          <w:i w:val="false"/>
          <w:color w:val="000000"/>
          <w:sz w:val="28"/>
        </w:rPr>
        <w:t>
      екінші топтағы мүгедектігі бар адамдар адамдар;</w:t>
      </w:r>
    </w:p>
    <w:p>
      <w:pPr>
        <w:spacing w:after="0"/>
        <w:ind w:left="0"/>
        <w:jc w:val="both"/>
      </w:pPr>
      <w:r>
        <w:rPr>
          <w:rFonts w:ascii="Times New Roman"/>
          <w:b w:val="false"/>
          <w:i w:val="false"/>
          <w:color w:val="000000"/>
          <w:sz w:val="28"/>
        </w:rPr>
        <w:t>
      үшінші топтағы мүгедектігі бар адамдар адамдар;</w:t>
      </w:r>
    </w:p>
    <w:p>
      <w:pPr>
        <w:spacing w:after="0"/>
        <w:ind w:left="0"/>
        <w:jc w:val="both"/>
      </w:pPr>
      <w:r>
        <w:rPr>
          <w:rFonts w:ascii="Times New Roman"/>
          <w:b w:val="false"/>
          <w:i w:val="false"/>
          <w:color w:val="000000"/>
          <w:sz w:val="28"/>
        </w:rPr>
        <w:t>
      он сегіз жасқа дейінгі мүгедектігі бар балаларды тәрбиелеп отырған отбасылар;</w:t>
      </w:r>
    </w:p>
    <w:p>
      <w:pPr>
        <w:spacing w:after="0"/>
        <w:ind w:left="0"/>
        <w:jc w:val="both"/>
      </w:pPr>
      <w:r>
        <w:rPr>
          <w:rFonts w:ascii="Times New Roman"/>
          <w:b w:val="false"/>
          <w:i w:val="false"/>
          <w:color w:val="000000"/>
          <w:sz w:val="28"/>
        </w:rPr>
        <w:t>
      арнайы орта (кәсіби) білім және білім берудің өзге де түрлерін алуға мүгедектігі бар адамдың абилитациясы және оны оңалтудың жеке бағдарламасының кәсіптік бөлігінен үзінді көшірмесі бар, Қазақстан Республикасының колледждерінде ақылы негізде білім алатын мүгедектігі бар адамдар, мүгедектігі бар балалар;</w:t>
      </w:r>
    </w:p>
    <w:p>
      <w:pPr>
        <w:spacing w:after="0"/>
        <w:ind w:left="0"/>
        <w:jc w:val="both"/>
      </w:pPr>
      <w:r>
        <w:rPr>
          <w:rFonts w:ascii="Times New Roman"/>
          <w:b w:val="false"/>
          <w:i w:val="false"/>
          <w:color w:val="000000"/>
          <w:sz w:val="28"/>
        </w:rPr>
        <w:t>
      жоғары білім және білім берудің өзге де түрлерін алуға мүгедектігі бар адамның абилитациясы мен оңалтудың жеке бағдарламасының кәсіптік бөлігінен үзінді көшірмесі бар, Қазақстан Республикасының жоғары оқу орындарында ақылы негізде білім алатын мүгедектігі бар адамдар, мүгедектігі бар балалар;</w:t>
      </w:r>
    </w:p>
    <w:p>
      <w:pPr>
        <w:spacing w:after="0"/>
        <w:ind w:left="0"/>
        <w:jc w:val="both"/>
      </w:pPr>
      <w:r>
        <w:rPr>
          <w:rFonts w:ascii="Times New Roman"/>
          <w:b w:val="false"/>
          <w:i w:val="false"/>
          <w:color w:val="000000"/>
          <w:sz w:val="28"/>
        </w:rPr>
        <w:t>
      церебралды сал ауруымен ауыратын мүгедек балалары бар отбасылар;</w:t>
      </w:r>
    </w:p>
    <w:p>
      <w:pPr>
        <w:spacing w:after="0"/>
        <w:ind w:left="0"/>
        <w:jc w:val="both"/>
      </w:pPr>
      <w:r>
        <w:rPr>
          <w:rFonts w:ascii="Times New Roman"/>
          <w:b w:val="false"/>
          <w:i w:val="false"/>
          <w:color w:val="000000"/>
          <w:sz w:val="28"/>
        </w:rPr>
        <w:t>
      9) мемлекеттік атаулы әлеуметтік көмек алушылар қатарындағы көп балалы аналар (отбасылар);</w:t>
      </w:r>
    </w:p>
    <w:p>
      <w:pPr>
        <w:spacing w:after="0"/>
        <w:ind w:left="0"/>
        <w:jc w:val="both"/>
      </w:pPr>
      <w:r>
        <w:rPr>
          <w:rFonts w:ascii="Times New Roman"/>
          <w:b w:val="false"/>
          <w:i w:val="false"/>
          <w:color w:val="000000"/>
          <w:sz w:val="28"/>
        </w:rPr>
        <w:t>
      10) жетім балалар және ата-анасының қамқорлығынсыз қалған балалар, отбасының бір мүшесіне шаққандағы табысы облыс бойынша белгіленген ең төмен күнкөріс деңгейінен аспайтын аз қамтамасыз етілген отбасыларынан шыққан жоғары оқу орындарында, сонымен қатар колледждерде оқитын студенттер;</w:t>
      </w:r>
    </w:p>
    <w:p>
      <w:pPr>
        <w:spacing w:after="0"/>
        <w:ind w:left="0"/>
        <w:jc w:val="both"/>
      </w:pPr>
      <w:r>
        <w:rPr>
          <w:rFonts w:ascii="Times New Roman"/>
          <w:b w:val="false"/>
          <w:i w:val="false"/>
          <w:color w:val="000000"/>
          <w:sz w:val="28"/>
        </w:rPr>
        <w:t>
      11) аз қамтамасыз етілген азаматтар, атап айтқанда:</w:t>
      </w:r>
    </w:p>
    <w:p>
      <w:pPr>
        <w:spacing w:after="0"/>
        <w:ind w:left="0"/>
        <w:jc w:val="both"/>
      </w:pPr>
      <w:r>
        <w:rPr>
          <w:rFonts w:ascii="Times New Roman"/>
          <w:b w:val="false"/>
          <w:i w:val="false"/>
          <w:color w:val="000000"/>
          <w:sz w:val="28"/>
        </w:rPr>
        <w:t>
      мемлекеттік атаулы әлеуметтік көмек алушылар қатарынан азаматтар;</w:t>
      </w:r>
    </w:p>
    <w:p>
      <w:pPr>
        <w:spacing w:after="0"/>
        <w:ind w:left="0"/>
        <w:jc w:val="both"/>
      </w:pPr>
      <w:r>
        <w:rPr>
          <w:rFonts w:ascii="Times New Roman"/>
          <w:b w:val="false"/>
          <w:i w:val="false"/>
          <w:color w:val="000000"/>
          <w:sz w:val="28"/>
        </w:rPr>
        <w:t>
      табиғи зілзаланың немесе өрттің салдарынан азаматқа (отбасына) немесе оның мүлкіне залал келтіруге байланысты өмірлік қиын жағдайға ұшыраған азаматтар. Әлеуметтік көмекке өтініш жасау мерзімі – өмірлік қиын жағдай туындалған кезден бастап бір ай ішінде;</w:t>
      </w:r>
    </w:p>
    <w:p>
      <w:pPr>
        <w:spacing w:after="0"/>
        <w:ind w:left="0"/>
        <w:jc w:val="both"/>
      </w:pPr>
      <w:r>
        <w:rPr>
          <w:rFonts w:ascii="Times New Roman"/>
          <w:b w:val="false"/>
          <w:i w:val="false"/>
          <w:color w:val="000000"/>
          <w:sz w:val="28"/>
        </w:rPr>
        <w:t>
      бас бостандығынан айыру орындарынан босатылған азаматтар;</w:t>
      </w:r>
    </w:p>
    <w:p>
      <w:pPr>
        <w:spacing w:after="0"/>
        <w:ind w:left="0"/>
        <w:jc w:val="both"/>
      </w:pPr>
      <w:r>
        <w:rPr>
          <w:rFonts w:ascii="Times New Roman"/>
          <w:b w:val="false"/>
          <w:i w:val="false"/>
          <w:color w:val="000000"/>
          <w:sz w:val="28"/>
        </w:rPr>
        <w:t>
      отбасының жан басына шаққандағы орташа табысы ең төменгі күнкөріс деңгейінен аспайтын болған кезде, бір айдан астам уақытқа созылған ауруына, операциялық араласуды талап ететін ауруына байланысты, шұғыл немесе жоспарлы хирургиялық операцияға шалдыққан, өмірлік қиын жағдайға ұшыраған азаматтар;</w:t>
      </w:r>
    </w:p>
    <w:p>
      <w:pPr>
        <w:spacing w:after="0"/>
        <w:ind w:left="0"/>
        <w:jc w:val="both"/>
      </w:pPr>
      <w:r>
        <w:rPr>
          <w:rFonts w:ascii="Times New Roman"/>
          <w:b w:val="false"/>
          <w:i w:val="false"/>
          <w:color w:val="000000"/>
          <w:sz w:val="28"/>
        </w:rPr>
        <w:t>
      12) әлеуметтік мәні бар аурулары бар азаматтар, атап айтқанда:</w:t>
      </w:r>
    </w:p>
    <w:p>
      <w:pPr>
        <w:spacing w:after="0"/>
        <w:ind w:left="0"/>
        <w:jc w:val="both"/>
      </w:pPr>
      <w:r>
        <w:rPr>
          <w:rFonts w:ascii="Times New Roman"/>
          <w:b w:val="false"/>
          <w:i w:val="false"/>
          <w:color w:val="000000"/>
          <w:sz w:val="28"/>
        </w:rPr>
        <w:t>
      қатерлі ісіктер ауруларына шалдыққан адамдар;</w:t>
      </w:r>
    </w:p>
    <w:p>
      <w:pPr>
        <w:spacing w:after="0"/>
        <w:ind w:left="0"/>
        <w:jc w:val="both"/>
      </w:pPr>
      <w:r>
        <w:rPr>
          <w:rFonts w:ascii="Times New Roman"/>
          <w:b w:val="false"/>
          <w:i w:val="false"/>
          <w:color w:val="000000"/>
          <w:sz w:val="28"/>
        </w:rPr>
        <w:t>
      адамның иммунитет тапшылығы вирусынан туындалған ауыруынан зардап шегетін он алтыншы жасқа дейінгі балалар (АИВ);</w:t>
      </w:r>
    </w:p>
    <w:p>
      <w:pPr>
        <w:spacing w:after="0"/>
        <w:ind w:left="0"/>
        <w:jc w:val="both"/>
      </w:pPr>
      <w:r>
        <w:rPr>
          <w:rFonts w:ascii="Times New Roman"/>
          <w:b w:val="false"/>
          <w:i w:val="false"/>
          <w:color w:val="000000"/>
          <w:sz w:val="28"/>
        </w:rPr>
        <w:t>
      адамның иммунитет тапшылығы вирусынан туындалған ауыруынан зардап шегетін он алтыншы жастан асқан тұлғалар (АИВ);</w:t>
      </w:r>
    </w:p>
    <w:p>
      <w:pPr>
        <w:spacing w:after="0"/>
        <w:ind w:left="0"/>
        <w:jc w:val="both"/>
      </w:pPr>
      <w:r>
        <w:rPr>
          <w:rFonts w:ascii="Times New Roman"/>
          <w:b w:val="false"/>
          <w:i w:val="false"/>
          <w:color w:val="000000"/>
          <w:sz w:val="28"/>
        </w:rPr>
        <w:t>
      амбулаториялық емдеудегі туберкулез ауруынан зардап шегетін тұлғалар;</w:t>
      </w:r>
    </w:p>
    <w:p>
      <w:pPr>
        <w:spacing w:after="0"/>
        <w:ind w:left="0"/>
        <w:jc w:val="both"/>
      </w:pPr>
      <w:r>
        <w:rPr>
          <w:rFonts w:ascii="Times New Roman"/>
          <w:b w:val="false"/>
          <w:i w:val="false"/>
          <w:color w:val="000000"/>
          <w:sz w:val="28"/>
        </w:rPr>
        <w:t>
      дәнекер тіннің жүйелі зақымдануынан зардап шегетін тұлғалар, атап айтқанда "жүйелі қызыл жегі" ауруы;</w:t>
      </w:r>
    </w:p>
    <w:p>
      <w:pPr>
        <w:spacing w:after="0"/>
        <w:ind w:left="0"/>
        <w:jc w:val="both"/>
      </w:pPr>
      <w:r>
        <w:rPr>
          <w:rFonts w:ascii="Times New Roman"/>
          <w:b w:val="false"/>
          <w:i w:val="false"/>
          <w:color w:val="000000"/>
          <w:sz w:val="28"/>
        </w:rPr>
        <w:t>
      I типті қант диабеті ауруымен ауыратын адамдар;</w:t>
      </w:r>
    </w:p>
    <w:p>
      <w:pPr>
        <w:spacing w:after="0"/>
        <w:ind w:left="0"/>
        <w:jc w:val="both"/>
      </w:pPr>
      <w:r>
        <w:rPr>
          <w:rFonts w:ascii="Times New Roman"/>
          <w:b w:val="false"/>
          <w:i w:val="false"/>
          <w:color w:val="000000"/>
          <w:sz w:val="28"/>
        </w:rPr>
        <w:t xml:space="preserve">
      13)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w:t>
      </w:r>
    </w:p>
    <w:p>
      <w:pPr>
        <w:spacing w:after="0"/>
        <w:ind w:left="0"/>
        <w:jc w:val="both"/>
      </w:pPr>
      <w:r>
        <w:rPr>
          <w:rFonts w:ascii="Times New Roman"/>
          <w:b w:val="false"/>
          <w:i w:val="false"/>
          <w:color w:val="000000"/>
          <w:sz w:val="28"/>
        </w:rPr>
        <w:t>
      14) жан басына шаққандағы орташа табысы ең төменгі күнкөріс деңгейінен аспайтын азаматтар (отбасылар), атап айтқанда:</w:t>
      </w:r>
    </w:p>
    <w:p>
      <w:pPr>
        <w:spacing w:after="0"/>
        <w:ind w:left="0"/>
        <w:jc w:val="both"/>
      </w:pPr>
      <w:r>
        <w:rPr>
          <w:rFonts w:ascii="Times New Roman"/>
          <w:b w:val="false"/>
          <w:i w:val="false"/>
          <w:color w:val="000000"/>
          <w:sz w:val="28"/>
        </w:rPr>
        <w:t>
      12 аптаға дейін жүктілігі бойынша есепке қою үшін аудандық емханаға уақытында жүгінген жүкті әйелдер.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Павлодар облысы Павлодар аудандық мәслихатының 14.04.2023 </w:t>
      </w:r>
      <w:r>
        <w:rPr>
          <w:rFonts w:ascii="Times New Roman"/>
          <w:b w:val="false"/>
          <w:i w:val="false"/>
          <w:color w:val="000000"/>
          <w:sz w:val="28"/>
        </w:rPr>
        <w:t>№ 2/13</w:t>
      </w:r>
      <w:r>
        <w:rPr>
          <w:rFonts w:ascii="Times New Roman"/>
          <w:b w:val="false"/>
          <w:i w:val="false"/>
          <w:color w:val="ff0000"/>
          <w:sz w:val="28"/>
        </w:rPr>
        <w:t xml:space="preserve"> (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Уәкілетті орган табыс есебінсіз көмек көрсетеді:</w:t>
      </w:r>
    </w:p>
    <w:p>
      <w:pPr>
        <w:spacing w:after="0"/>
        <w:ind w:left="0"/>
        <w:jc w:val="both"/>
      </w:pPr>
      <w:r>
        <w:rPr>
          <w:rFonts w:ascii="Times New Roman"/>
          <w:b w:val="false"/>
          <w:i w:val="false"/>
          <w:color w:val="000000"/>
          <w:sz w:val="28"/>
        </w:rPr>
        <w:t>
      1) мерекелік күндерге біржолғы әлеуметтік көмек:</w:t>
      </w:r>
    </w:p>
    <w:p>
      <w:pPr>
        <w:spacing w:after="0"/>
        <w:ind w:left="0"/>
        <w:jc w:val="both"/>
      </w:pPr>
      <w:r>
        <w:rPr>
          <w:rFonts w:ascii="Times New Roman"/>
          <w:b w:val="false"/>
          <w:i w:val="false"/>
          <w:color w:val="000000"/>
          <w:sz w:val="28"/>
        </w:rPr>
        <w:t xml:space="preserve">
      Халықаралық әйелдер күніне </w:t>
      </w:r>
      <w:r>
        <w:rPr>
          <w:rFonts w:ascii="Times New Roman"/>
          <w:b w:val="false"/>
          <w:i w:val="false"/>
          <w:color w:val="000000"/>
          <w:sz w:val="28"/>
        </w:rPr>
        <w:t>6-тармақтың</w:t>
      </w:r>
      <w:r>
        <w:rPr>
          <w:rFonts w:ascii="Times New Roman"/>
          <w:b w:val="false"/>
          <w:i w:val="false"/>
          <w:color w:val="000000"/>
          <w:sz w:val="28"/>
        </w:rPr>
        <w:t xml:space="preserve"> 9) тармақшасында көрсетілген санат үшін уәкілетті органның тізімі негізінде;</w:t>
      </w:r>
    </w:p>
    <w:p>
      <w:pPr>
        <w:spacing w:after="0"/>
        <w:ind w:left="0"/>
        <w:jc w:val="both"/>
      </w:pPr>
      <w:r>
        <w:rPr>
          <w:rFonts w:ascii="Times New Roman"/>
          <w:b w:val="false"/>
          <w:i w:val="false"/>
          <w:color w:val="000000"/>
          <w:sz w:val="28"/>
        </w:rPr>
        <w:t xml:space="preserve">
      Қазақстан халқының бірлігі мерекесіне </w:t>
      </w:r>
      <w:r>
        <w:rPr>
          <w:rFonts w:ascii="Times New Roman"/>
          <w:b w:val="false"/>
          <w:i w:val="false"/>
          <w:color w:val="000000"/>
          <w:sz w:val="28"/>
        </w:rPr>
        <w:t>6-тармақтың</w:t>
      </w:r>
      <w:r>
        <w:rPr>
          <w:rFonts w:ascii="Times New Roman"/>
          <w:b w:val="false"/>
          <w:i w:val="false"/>
          <w:color w:val="000000"/>
          <w:sz w:val="28"/>
        </w:rPr>
        <w:t xml:space="preserve"> 13) тармақшасында көрсетілген санат үшін уәкілетті органның тізімі негізінде;</w:t>
      </w:r>
    </w:p>
    <w:p>
      <w:pPr>
        <w:spacing w:after="0"/>
        <w:ind w:left="0"/>
        <w:jc w:val="both"/>
      </w:pPr>
      <w:r>
        <w:rPr>
          <w:rFonts w:ascii="Times New Roman"/>
          <w:b w:val="false"/>
          <w:i w:val="false"/>
          <w:color w:val="000000"/>
          <w:sz w:val="28"/>
        </w:rPr>
        <w:t xml:space="preserve">
      Отан қорғаушы күніне </w:t>
      </w:r>
      <w:r>
        <w:rPr>
          <w:rFonts w:ascii="Times New Roman"/>
          <w:b w:val="false"/>
          <w:i w:val="false"/>
          <w:color w:val="000000"/>
          <w:sz w:val="28"/>
        </w:rPr>
        <w:t>6-тармақтың</w:t>
      </w:r>
      <w:r>
        <w:rPr>
          <w:rFonts w:ascii="Times New Roman"/>
          <w:b w:val="false"/>
          <w:i w:val="false"/>
          <w:color w:val="000000"/>
          <w:sz w:val="28"/>
        </w:rPr>
        <w:t xml:space="preserve"> 2) тармақшасының жетінші, сегізінші абзацтарында, 6) тармақшасының үшінші абзацында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Жеңіс күніне </w:t>
      </w:r>
      <w:r>
        <w:rPr>
          <w:rFonts w:ascii="Times New Roman"/>
          <w:b w:val="false"/>
          <w:i w:val="false"/>
          <w:color w:val="000000"/>
          <w:sz w:val="28"/>
        </w:rPr>
        <w:t>6-тармақтың</w:t>
      </w:r>
      <w:r>
        <w:rPr>
          <w:rFonts w:ascii="Times New Roman"/>
          <w:b w:val="false"/>
          <w:i w:val="false"/>
          <w:color w:val="000000"/>
          <w:sz w:val="28"/>
        </w:rPr>
        <w:t xml:space="preserve"> 1), 3), 4) тармақшаларында, 2) тармақшасының екінші, үшінші, төртінші, бесінші, алтыншы, тоғызыншы абзацтарында, 5) тармақшасының екінші, үшінші абзацтарында, 6) тармақшасының екінші, төртінші, бесінші, алтыншы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Қазақстан Республикасының Конституция күніне </w:t>
      </w:r>
      <w:r>
        <w:rPr>
          <w:rFonts w:ascii="Times New Roman"/>
          <w:b w:val="false"/>
          <w:i w:val="false"/>
          <w:color w:val="000000"/>
          <w:sz w:val="28"/>
        </w:rPr>
        <w:t>6-тармақтың</w:t>
      </w:r>
      <w:r>
        <w:rPr>
          <w:rFonts w:ascii="Times New Roman"/>
          <w:b w:val="false"/>
          <w:i w:val="false"/>
          <w:color w:val="000000"/>
          <w:sz w:val="28"/>
        </w:rPr>
        <w:t xml:space="preserve"> 8) тармақшасының алтыншы, жетінші, сегізінші абзацтарында көрсетілген санаттар үшін уәкілетті органның тізімі негізінде;</w:t>
      </w:r>
    </w:p>
    <w:p>
      <w:pPr>
        <w:spacing w:after="0"/>
        <w:ind w:left="0"/>
        <w:jc w:val="both"/>
      </w:pPr>
      <w:r>
        <w:rPr>
          <w:rFonts w:ascii="Times New Roman"/>
          <w:b w:val="false"/>
          <w:i w:val="false"/>
          <w:color w:val="000000"/>
          <w:sz w:val="28"/>
        </w:rPr>
        <w:t xml:space="preserve">
      Қазақстан Республикасының Тәуелсіздік күніне </w:t>
      </w:r>
      <w:r>
        <w:rPr>
          <w:rFonts w:ascii="Times New Roman"/>
          <w:b w:val="false"/>
          <w:i w:val="false"/>
          <w:color w:val="000000"/>
          <w:sz w:val="28"/>
        </w:rPr>
        <w:t>6-тармақтың</w:t>
      </w:r>
      <w:r>
        <w:rPr>
          <w:rFonts w:ascii="Times New Roman"/>
          <w:b w:val="false"/>
          <w:i w:val="false"/>
          <w:color w:val="000000"/>
          <w:sz w:val="28"/>
        </w:rPr>
        <w:t xml:space="preserve"> 7) тармақшасында, 8) тармақшасының екінші, үшінші, төртінші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құжатты қоса бере отырып өтініш негізінде тұрғын үйді жөндеуге нақты шығындар бойынша 500 (бес жүз) айлық есептік көрсеткіш (бұдан әрі-АЕК), </w:t>
      </w:r>
      <w:r>
        <w:rPr>
          <w:rFonts w:ascii="Times New Roman"/>
          <w:b w:val="false"/>
          <w:i w:val="false"/>
          <w:color w:val="000000"/>
          <w:sz w:val="28"/>
        </w:rPr>
        <w:t>6-тармақтың</w:t>
      </w:r>
      <w:r>
        <w:rPr>
          <w:rFonts w:ascii="Times New Roman"/>
          <w:b w:val="false"/>
          <w:i w:val="false"/>
          <w:color w:val="000000"/>
          <w:sz w:val="28"/>
        </w:rPr>
        <w:t xml:space="preserve"> 1) тармақшасында көрсетілген санат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тармақшасында көрсетілген құжатты қоса бере отырып және санаторлық-курорттық емделуді алғанын растайтын құжат негізінде санаторлық-курорттық емдеуге 50 (елу) АЕК мөлшерінде </w:t>
      </w:r>
      <w:r>
        <w:rPr>
          <w:rFonts w:ascii="Times New Roman"/>
          <w:b w:val="false"/>
          <w:i w:val="false"/>
          <w:color w:val="000000"/>
          <w:sz w:val="28"/>
        </w:rPr>
        <w:t>6-тармақтың</w:t>
      </w:r>
      <w:r>
        <w:rPr>
          <w:rFonts w:ascii="Times New Roman"/>
          <w:b w:val="false"/>
          <w:i w:val="false"/>
          <w:color w:val="000000"/>
          <w:sz w:val="28"/>
        </w:rPr>
        <w:t xml:space="preserve"> 2) тармақшасында, 3) тармақшасының үшінші, жетінші, сегізінші, тоғызыншы абзацтарында көрсетілген санаттар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тармақшасында көрсетілген құжатты, тұру шығыстарын растайтын түбіртектерді, межелі пунктке дейінгі және тұрғылықты жеріне кері қарай жол жүру билеттерін қоса бере отырып, өтініш негізінде санаторлық-курорттық емделуге заңды өкілдіңеріп жүруіне 55 (елу бес) АЕК мөлшерінде </w:t>
      </w:r>
      <w:r>
        <w:rPr>
          <w:rFonts w:ascii="Times New Roman"/>
          <w:b w:val="false"/>
          <w:i w:val="false"/>
          <w:color w:val="000000"/>
          <w:sz w:val="28"/>
        </w:rPr>
        <w:t>6-тармақтың</w:t>
      </w:r>
      <w:r>
        <w:rPr>
          <w:rFonts w:ascii="Times New Roman"/>
          <w:b w:val="false"/>
          <w:i w:val="false"/>
          <w:color w:val="000000"/>
          <w:sz w:val="28"/>
        </w:rPr>
        <w:t xml:space="preserve"> 8) тармақшасының үшінші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құжатты қоса бере отырып өтініш негізінде 20 (жиырма) АЕК мөлшерінде қатты отынды сатып алуға </w:t>
      </w:r>
      <w:r>
        <w:rPr>
          <w:rFonts w:ascii="Times New Roman"/>
          <w:b w:val="false"/>
          <w:i w:val="false"/>
          <w:color w:val="000000"/>
          <w:sz w:val="28"/>
        </w:rPr>
        <w:t>6-тармақтың</w:t>
      </w:r>
      <w:r>
        <w:rPr>
          <w:rFonts w:ascii="Times New Roman"/>
          <w:b w:val="false"/>
          <w:i w:val="false"/>
          <w:color w:val="000000"/>
          <w:sz w:val="28"/>
        </w:rPr>
        <w:t xml:space="preserve"> 11) тармақшасының екінші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құжатты қоса бере отырып өтініш негізінде 100 (жүз) АЕК мөлшерінде </w:t>
      </w:r>
      <w:r>
        <w:rPr>
          <w:rFonts w:ascii="Times New Roman"/>
          <w:b w:val="false"/>
          <w:i w:val="false"/>
          <w:color w:val="000000"/>
          <w:sz w:val="28"/>
        </w:rPr>
        <w:t>6-тармақтың</w:t>
      </w:r>
      <w:r>
        <w:rPr>
          <w:rFonts w:ascii="Times New Roman"/>
          <w:b w:val="false"/>
          <w:i w:val="false"/>
          <w:color w:val="000000"/>
          <w:sz w:val="28"/>
        </w:rPr>
        <w:t xml:space="preserve"> 11) тармақшасының үшінші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құжатты қоса бере отырып өтініш негізінде 10 (он) АЕК мөлшерінде </w:t>
      </w:r>
      <w:r>
        <w:rPr>
          <w:rFonts w:ascii="Times New Roman"/>
          <w:b w:val="false"/>
          <w:i w:val="false"/>
          <w:color w:val="000000"/>
          <w:sz w:val="28"/>
        </w:rPr>
        <w:t>6-тармақтың</w:t>
      </w:r>
      <w:r>
        <w:rPr>
          <w:rFonts w:ascii="Times New Roman"/>
          <w:b w:val="false"/>
          <w:i w:val="false"/>
          <w:color w:val="000000"/>
          <w:sz w:val="28"/>
        </w:rPr>
        <w:t xml:space="preserve"> 11) тармақшасының төртінші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тармақшасында көрсетілген құжатты және "Павлодар облыстық онкологиялық диспансері" коммуналдық мемлекеттік қазыналық кәсіпорнынан немесе Павлодар облысы әкімдігі денсаулық сақтау басқармасының "Павлодар ауданының емханасы" шаруашылық жүргізу құқығындағы коммуналдық мемлекеттік кәсіпорнынан аталған ауруды растайтын анықтаманы қоса бере отырып, өтініш негізінде 10 (он) АЕК мөлшерінде </w:t>
      </w:r>
      <w:r>
        <w:rPr>
          <w:rFonts w:ascii="Times New Roman"/>
          <w:b w:val="false"/>
          <w:i w:val="false"/>
          <w:color w:val="000000"/>
          <w:sz w:val="28"/>
        </w:rPr>
        <w:t>6-тармақтың</w:t>
      </w:r>
      <w:r>
        <w:rPr>
          <w:rFonts w:ascii="Times New Roman"/>
          <w:b w:val="false"/>
          <w:i w:val="false"/>
          <w:color w:val="000000"/>
          <w:sz w:val="28"/>
        </w:rPr>
        <w:t xml:space="preserve"> 12) тармақшасының екінші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тармақшасында көрсетілген құжатты қоса бере отырып өтініш негізінде және Павлодар облысы әкімдігі, Павлодар облысы денсаулық сақтау басқармасы "Павлодар облыстық ЖИТС-тың алдын алу және күресу жөніндегі орталығы" коммуналдық мемлекеттік қазыналық кәсіпорнынан аталған ауруды растайтын анықтама негізінде 20 (жиырма) АЕК мөлшерінде </w:t>
      </w:r>
      <w:r>
        <w:rPr>
          <w:rFonts w:ascii="Times New Roman"/>
          <w:b w:val="false"/>
          <w:i w:val="false"/>
          <w:color w:val="000000"/>
          <w:sz w:val="28"/>
        </w:rPr>
        <w:t>6-тармақтың</w:t>
      </w:r>
      <w:r>
        <w:rPr>
          <w:rFonts w:ascii="Times New Roman"/>
          <w:b w:val="false"/>
          <w:i w:val="false"/>
          <w:color w:val="000000"/>
          <w:sz w:val="28"/>
        </w:rPr>
        <w:t xml:space="preserve"> 12) тармақшасының төртінші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тармақшасында көрсетілген құжатты және Павлодар облысы әкімдігі денсаулық сақтау басқармасының "Павлодар ауданының емханасы" шаруашылық жүргізу құқығындағы коммуналдық мемлекеттік қазыналық кәсіпорнынан аталған ауруды растайтын анықтаманы қоса бере отырып өтініш негізінде 10 (он) АЕК мөлшерінде </w:t>
      </w:r>
      <w:r>
        <w:rPr>
          <w:rFonts w:ascii="Times New Roman"/>
          <w:b w:val="false"/>
          <w:i w:val="false"/>
          <w:color w:val="000000"/>
          <w:sz w:val="28"/>
        </w:rPr>
        <w:t>6-тармақтың</w:t>
      </w:r>
      <w:r>
        <w:rPr>
          <w:rFonts w:ascii="Times New Roman"/>
          <w:b w:val="false"/>
          <w:i w:val="false"/>
          <w:color w:val="000000"/>
          <w:sz w:val="28"/>
        </w:rPr>
        <w:t xml:space="preserve"> 12) тармақшасының алтыншы абзацында көрсетілген санат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тармақшасында көрсетілген құжатты және Павлодар облысы әкімдігі денсаулық сақтау басқармасының "Павлодар ауданының емханасы" шаруашылық жүргізу құқығындағы коммуналдық мемлекеттік қазыналық кәсіпорнынан аталған ауруды растайтын анықтаманы қоса бере отырып, өтініш негізінде 15 (он бес) АЕК мөлшерінде </w:t>
      </w:r>
      <w:r>
        <w:rPr>
          <w:rFonts w:ascii="Times New Roman"/>
          <w:b w:val="false"/>
          <w:i w:val="false"/>
          <w:color w:val="000000"/>
          <w:sz w:val="28"/>
        </w:rPr>
        <w:t>6-тармақтың</w:t>
      </w:r>
      <w:r>
        <w:rPr>
          <w:rFonts w:ascii="Times New Roman"/>
          <w:b w:val="false"/>
          <w:i w:val="false"/>
          <w:color w:val="000000"/>
          <w:sz w:val="28"/>
        </w:rPr>
        <w:t xml:space="preserve"> 8) тармақшасының тоғызыншы абзацында көрсетілген санат үшін;</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уәкілетті ұйымның тізімі негізінде 20 (жиырма) АЕК мөлшерінде </w:t>
      </w:r>
      <w:r>
        <w:rPr>
          <w:rFonts w:ascii="Times New Roman"/>
          <w:b w:val="false"/>
          <w:i w:val="false"/>
          <w:color w:val="000000"/>
          <w:sz w:val="28"/>
        </w:rPr>
        <w:t>6-тармақтың</w:t>
      </w:r>
      <w:r>
        <w:rPr>
          <w:rFonts w:ascii="Times New Roman"/>
          <w:b w:val="false"/>
          <w:i w:val="false"/>
          <w:color w:val="000000"/>
          <w:sz w:val="28"/>
        </w:rPr>
        <w:t xml:space="preserve"> 1) тармақшасында көрсетілген санат үшін (сауықтыруға);</w:t>
      </w:r>
    </w:p>
    <w:p>
      <w:pPr>
        <w:spacing w:after="0"/>
        <w:ind w:left="0"/>
        <w:jc w:val="both"/>
      </w:pPr>
      <w:r>
        <w:rPr>
          <w:rFonts w:ascii="Times New Roman"/>
          <w:b w:val="false"/>
          <w:i w:val="false"/>
          <w:color w:val="000000"/>
          <w:sz w:val="28"/>
        </w:rPr>
        <w:t xml:space="preserve">
      уәкілетті ұйымның тізімі негізінде 15 (он бес) АЕК мөлшерінде </w:t>
      </w:r>
      <w:r>
        <w:rPr>
          <w:rFonts w:ascii="Times New Roman"/>
          <w:b w:val="false"/>
          <w:i w:val="false"/>
          <w:color w:val="000000"/>
          <w:sz w:val="28"/>
        </w:rPr>
        <w:t>6-тармақтың</w:t>
      </w:r>
      <w:r>
        <w:rPr>
          <w:rFonts w:ascii="Times New Roman"/>
          <w:b w:val="false"/>
          <w:i w:val="false"/>
          <w:color w:val="000000"/>
          <w:sz w:val="28"/>
        </w:rPr>
        <w:t xml:space="preserve"> 2, 4) тармақшаларында, 3) тармақшасының үшінші, төртінші абзацтарында, 6) тармақшасының екінші абзацында көрсетілген санаттар үшін (сауықтыруға);</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құжатты қоса бере отырып өтініш негізінде 3 (үш) АЕК мөлшерінде </w:t>
      </w:r>
      <w:r>
        <w:rPr>
          <w:rFonts w:ascii="Times New Roman"/>
          <w:b w:val="false"/>
          <w:i w:val="false"/>
          <w:color w:val="000000"/>
          <w:sz w:val="28"/>
        </w:rPr>
        <w:t>6-тармақтың</w:t>
      </w:r>
      <w:r>
        <w:rPr>
          <w:rFonts w:ascii="Times New Roman"/>
          <w:b w:val="false"/>
          <w:i w:val="false"/>
          <w:color w:val="000000"/>
          <w:sz w:val="28"/>
        </w:rPr>
        <w:t xml:space="preserve"> 8) тармақшасының үшінші, төртінші, бесінші абзацтарында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мүгедектігі бар адамдарға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санаттар үшін;</w:t>
      </w:r>
    </w:p>
    <w:p>
      <w:pPr>
        <w:spacing w:after="0"/>
        <w:ind w:left="0"/>
        <w:jc w:val="both"/>
      </w:pPr>
      <w:r>
        <w:rPr>
          <w:rFonts w:ascii="Times New Roman"/>
          <w:b w:val="false"/>
          <w:i w:val="false"/>
          <w:color w:val="000000"/>
          <w:sz w:val="28"/>
        </w:rPr>
        <w:t xml:space="preserve">
      оқу кезеңінде тұруға, тамақтануға және тұрғылықты жеріне жол жүруге 8 (сегіз) АЕК мөлшерінде </w:t>
      </w:r>
      <w:r>
        <w:rPr>
          <w:rFonts w:ascii="Times New Roman"/>
          <w:b w:val="false"/>
          <w:i w:val="false"/>
          <w:color w:val="000000"/>
          <w:sz w:val="28"/>
        </w:rPr>
        <w:t>6-тармақтың</w:t>
      </w:r>
      <w:r>
        <w:rPr>
          <w:rFonts w:ascii="Times New Roman"/>
          <w:b w:val="false"/>
          <w:i w:val="false"/>
          <w:color w:val="000000"/>
          <w:sz w:val="28"/>
        </w:rPr>
        <w:t xml:space="preserve"> 10) тармақшасында көрсетілген санат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тармақшасында көрсетілген құжатты және Павлодар облысы әкімдігі, Павлодар облысы денсаулық сақтау басқармасы "Павлодар облыстық ЖИТС-тың алдын алу және күресу жөніндегі орталығы" коммуналдық мемлекеттік қазыналық кәсіпорнынан аталған ауруды растайтын анықтаманы қоса бере отырып өтініш негізінде тиісті қаржы жылына арналған Республикалық бюджет туралы Қазақстан Республикасының Заңында белгіленген ең төменгі күнкөріс екі еселеген мөлшерінде </w:t>
      </w:r>
      <w:r>
        <w:rPr>
          <w:rFonts w:ascii="Times New Roman"/>
          <w:b w:val="false"/>
          <w:i w:val="false"/>
          <w:color w:val="000000"/>
          <w:sz w:val="28"/>
        </w:rPr>
        <w:t>6-тармақтың</w:t>
      </w:r>
      <w:r>
        <w:rPr>
          <w:rFonts w:ascii="Times New Roman"/>
          <w:b w:val="false"/>
          <w:i w:val="false"/>
          <w:color w:val="000000"/>
          <w:sz w:val="28"/>
        </w:rPr>
        <w:t xml:space="preserve"> 12) тармақшасының үшінші абзацында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денсаулық сақтау басқармасының "Павлодар ауданының емханасы" шаруашылық жүргізу құқығындағы коммуналдық мемлекеттік кәсіпорны ұсынатын тізім негізінде 15 (он бес) АЕК мөлшерінде </w:t>
      </w:r>
      <w:r>
        <w:rPr>
          <w:rFonts w:ascii="Times New Roman"/>
          <w:b w:val="false"/>
          <w:i w:val="false"/>
          <w:color w:val="000000"/>
          <w:sz w:val="28"/>
        </w:rPr>
        <w:t>6-тармақтың</w:t>
      </w:r>
      <w:r>
        <w:rPr>
          <w:rFonts w:ascii="Times New Roman"/>
          <w:b w:val="false"/>
          <w:i w:val="false"/>
          <w:color w:val="000000"/>
          <w:sz w:val="28"/>
        </w:rPr>
        <w:t xml:space="preserve"> 12) тармақшасының бесінші абзацында көрсетілген санат үшін; </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тармақшасында құжатты және медициналық мекеменің емдеу курсын алғаны туралы растау анықтамасын қоса бере отырып өтініш негізінде 7 (жеті) АЕК мөлшерінде гемодиализ алу мерзімінде жол жүруге </w:t>
      </w:r>
      <w:r>
        <w:rPr>
          <w:rFonts w:ascii="Times New Roman"/>
          <w:b w:val="false"/>
          <w:i w:val="false"/>
          <w:color w:val="000000"/>
          <w:sz w:val="28"/>
        </w:rPr>
        <w:t>6-тармақтың</w:t>
      </w:r>
      <w:r>
        <w:rPr>
          <w:rFonts w:ascii="Times New Roman"/>
          <w:b w:val="false"/>
          <w:i w:val="false"/>
          <w:color w:val="000000"/>
          <w:sz w:val="28"/>
        </w:rPr>
        <w:t xml:space="preserve"> 8) тармақшасының үшінші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1) тармақшасында көрсетілген құжатты және Павлодар облысы әкімдігі денсаулық сақтау басқармасының "Павлодар ауданының емханасы" шаруашылық жүргізу құқығындағы коммуналдық мемлекеттік қазыналық кәсіпорнынан аталған ауруды растайтын анықтаманы қоса бере отырып, өтініш негізінде 10 (он) АЕК мөлшерінде </w:t>
      </w:r>
      <w:r>
        <w:rPr>
          <w:rFonts w:ascii="Times New Roman"/>
          <w:b w:val="false"/>
          <w:i w:val="false"/>
          <w:color w:val="000000"/>
          <w:sz w:val="28"/>
        </w:rPr>
        <w:t>6-тармақтың</w:t>
      </w:r>
      <w:r>
        <w:rPr>
          <w:rFonts w:ascii="Times New Roman"/>
          <w:b w:val="false"/>
          <w:i w:val="false"/>
          <w:color w:val="000000"/>
          <w:sz w:val="28"/>
        </w:rPr>
        <w:t xml:space="preserve"> 12) тармақшасының жетінші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тармақшасында көрсетілген құжатты, тұру шығыстарын растайтын түбіртектерді, межелі пунктке дейінгі және тұрғылықты жеріне кері қарай жол жүру билеттерін қоса бере отырып, өтініш негізінде санаторлық - курорттық емделудің құнын өтеу ретінде санаторлық - курорттық емделуге заңды өкілдің еріп жүруіне 20 (жиырма) АЕК мөлшерінде </w:t>
      </w:r>
      <w:r>
        <w:rPr>
          <w:rFonts w:ascii="Times New Roman"/>
          <w:b w:val="false"/>
          <w:i w:val="false"/>
          <w:color w:val="000000"/>
          <w:sz w:val="28"/>
        </w:rPr>
        <w:t>6-тармақтың</w:t>
      </w:r>
      <w:r>
        <w:rPr>
          <w:rFonts w:ascii="Times New Roman"/>
          <w:b w:val="false"/>
          <w:i w:val="false"/>
          <w:color w:val="000000"/>
          <w:sz w:val="28"/>
        </w:rPr>
        <w:t xml:space="preserve"> 8) тармақшасының екінші абзацында көрсетілген санат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Павлодар облысы Павлодар аудандық мәслихатының 14.04.2023 </w:t>
      </w:r>
      <w:r>
        <w:rPr>
          <w:rFonts w:ascii="Times New Roman"/>
          <w:b w:val="false"/>
          <w:i w:val="false"/>
          <w:color w:val="000000"/>
          <w:sz w:val="28"/>
        </w:rPr>
        <w:t>№ 2/13</w:t>
      </w:r>
      <w:r>
        <w:rPr>
          <w:rFonts w:ascii="Times New Roman"/>
          <w:b w:val="false"/>
          <w:i w:val="false"/>
          <w:color w:val="ff0000"/>
          <w:sz w:val="28"/>
        </w:rPr>
        <w:t xml:space="preserve"> (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Уәкілетті орган ең төменгі күнкөріс деңгейінен аспайтын табысы бар адамдарға көмек көрсетеді:</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2), 3) тармақшаларында көрсетілген құжатты қоса бере отырып уәкілетті органға немесе ауыл, ауылдық округ әкіміне өтініш және оқу жылына нақты оқу бағасы мөлшерінде білім беру қызметіне аудан әкімі, жоғары немесе орташа-арнайы оқу мекемесі басшысы және өтініш беруші қол қойған үш жақты келісім негізінде </w:t>
      </w:r>
      <w:r>
        <w:rPr>
          <w:rFonts w:ascii="Times New Roman"/>
          <w:b w:val="false"/>
          <w:i w:val="false"/>
          <w:color w:val="000000"/>
          <w:sz w:val="28"/>
        </w:rPr>
        <w:t>6-тармақтың</w:t>
      </w:r>
      <w:r>
        <w:rPr>
          <w:rFonts w:ascii="Times New Roman"/>
          <w:b w:val="false"/>
          <w:i w:val="false"/>
          <w:color w:val="000000"/>
          <w:sz w:val="28"/>
        </w:rPr>
        <w:t xml:space="preserve"> 10) тармақшасында көрсетілген санат үшін;</w:t>
      </w:r>
    </w:p>
    <w:p>
      <w:pPr>
        <w:spacing w:after="0"/>
        <w:ind w:left="0"/>
        <w:jc w:val="both"/>
      </w:pPr>
      <w:r>
        <w:rPr>
          <w:rFonts w:ascii="Times New Roman"/>
          <w:b w:val="false"/>
          <w:i w:val="false"/>
          <w:color w:val="000000"/>
          <w:sz w:val="28"/>
        </w:rPr>
        <w:t>
      біржолғы әлеуметтік көмек:</w:t>
      </w:r>
    </w:p>
    <w:p>
      <w:pPr>
        <w:spacing w:after="0"/>
        <w:ind w:left="0"/>
        <w:jc w:val="both"/>
      </w:pPr>
      <w:r>
        <w:rPr>
          <w:rFonts w:ascii="Times New Roman"/>
          <w:b w:val="false"/>
          <w:i w:val="false"/>
          <w:color w:val="000000"/>
          <w:sz w:val="28"/>
        </w:rPr>
        <w:t xml:space="preserve">
      Үлгілік қағидалардың 13-тармағының 1), 2) тармақшаларында көрсетілген құжаттарды және Павлодар облысы әкімдігі денсаулық сақтау басқармасының "Павлодар ауданының емханасы" шаруашылық жүргізу құқығындағы коммуналдық мемлекеттік қазыналық кәсіпорнынан аталған ауруды растайтын анықтаманы қоса бере отырып, өтініш негізінде 10 (он) АЕК мөлшерінде </w:t>
      </w:r>
      <w:r>
        <w:rPr>
          <w:rFonts w:ascii="Times New Roman"/>
          <w:b w:val="false"/>
          <w:i w:val="false"/>
          <w:color w:val="000000"/>
          <w:sz w:val="28"/>
        </w:rPr>
        <w:t>6-тармақтың</w:t>
      </w:r>
      <w:r>
        <w:rPr>
          <w:rFonts w:ascii="Times New Roman"/>
          <w:b w:val="false"/>
          <w:i w:val="false"/>
          <w:color w:val="000000"/>
          <w:sz w:val="28"/>
        </w:rPr>
        <w:t xml:space="preserve"> 14) тармақшасында көрсетілген санат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2) тармақшаларында көрсетілген құжаттарды және Павлодар облысы әкімдігі денсаулық сақтау басқармасының "Павлодар ауданының емханасы" шаруашылық жүргізу құқығындағы коммуналдық мемлекеттік қазыналық кәсіпорнынан аталған ауруды растайтын анықтаманы қоса бере отырып, өтініш негізінде 10 (он) АЕК мөлшерінде </w:t>
      </w:r>
      <w:r>
        <w:rPr>
          <w:rFonts w:ascii="Times New Roman"/>
          <w:b w:val="false"/>
          <w:i w:val="false"/>
          <w:color w:val="000000"/>
          <w:sz w:val="28"/>
        </w:rPr>
        <w:t>6-тармақтың</w:t>
      </w:r>
      <w:r>
        <w:rPr>
          <w:rFonts w:ascii="Times New Roman"/>
          <w:b w:val="false"/>
          <w:i w:val="false"/>
          <w:color w:val="000000"/>
          <w:sz w:val="28"/>
        </w:rPr>
        <w:t xml:space="preserve"> 11) тармақшасының бесінші абзацында көрсетілген санат үшін.</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both"/>
      </w:pPr>
      <w:r>
        <w:rPr>
          <w:rFonts w:ascii="Times New Roman"/>
          <w:b w:val="false"/>
          <w:i w:val="false"/>
          <w:color w:val="000000"/>
          <w:sz w:val="28"/>
        </w:rPr>
        <w:t>
      Павлодар ауданы бойынша шекті әлеуметтік көмек мөлшері қиын өмірлік жағдайдағы тұлғаларға 100 (жүз) АЕК, Ұлы Отан соғыстың (бұдан әрі - ҰОС) мүгедектігі бар адамдарға және қатысушыларына және ҰОС ардагерлеріне жеңілдік бойынша теңелген тұлғаларға 500 (бес жүз) АЕК құрайды.</w:t>
      </w:r>
    </w:p>
    <w:p>
      <w:pPr>
        <w:spacing w:after="0"/>
        <w:ind w:left="0"/>
        <w:jc w:val="both"/>
      </w:pPr>
      <w:r>
        <w:rPr>
          <w:rFonts w:ascii="Times New Roman"/>
          <w:b w:val="false"/>
          <w:i w:val="false"/>
          <w:color w:val="000000"/>
          <w:sz w:val="28"/>
        </w:rPr>
        <w:t>
      10. Алушылардың жекелеген санаттары үшін мереке күндеріне әлеуметтік көмектің мөлшері облыстық ЖАО келісімі бойынша бірыңғай мөлшерде белгіленеді.</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11. Әлеуметтік көмек көрсету тәртібі Үлгілік қағидаларының 12 - 25 -тармақтарына сәйкес айкыңдалды.</w:t>
      </w:r>
    </w:p>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p>
      <w:pPr>
        <w:spacing w:after="0"/>
        <w:ind w:left="0"/>
        <w:jc w:val="both"/>
      </w:pPr>
      <w:r>
        <w:rPr>
          <w:rFonts w:ascii="Times New Roman"/>
          <w:b w:val="false"/>
          <w:i w:val="false"/>
          <w:color w:val="000000"/>
          <w:sz w:val="28"/>
        </w:rPr>
        <w:t>
      12.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Павлодар ауданы шегiнен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өтініш беруші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p>
      <w:pPr>
        <w:spacing w:after="0"/>
        <w:ind w:left="0"/>
        <w:jc w:val="both"/>
      </w:pPr>
      <w:r>
        <w:rPr>
          <w:rFonts w:ascii="Times New Roman"/>
          <w:b w:val="false"/>
          <w:i w:val="false"/>
          <w:color w:val="000000"/>
          <w:sz w:val="28"/>
        </w:rPr>
        <w:t>
      13. Артық төленген сомалар ерiктi немесе Қазақстан Республикасының заңнамасында белгiленген басқа да тәртiппен қайтаруға жатады.</w:t>
      </w:r>
    </w:p>
    <w:p>
      <w:pPr>
        <w:spacing w:after="0"/>
        <w:ind w:left="0"/>
        <w:jc w:val="left"/>
      </w:pPr>
      <w:r>
        <w:rPr>
          <w:rFonts w:ascii="Times New Roman"/>
          <w:b/>
          <w:i w:val="false"/>
          <w:color w:val="000000"/>
        </w:rPr>
        <w:t xml:space="preserve"> 5-тарау. Қорытынды ереже</w:t>
      </w:r>
    </w:p>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15 мамырдағы № 71/315</w:t>
            </w:r>
            <w:r>
              <w:br/>
            </w:r>
            <w:r>
              <w:rPr>
                <w:rFonts w:ascii="Times New Roman"/>
                <w:b w:val="false"/>
                <w:i w:val="false"/>
                <w:color w:val="000000"/>
                <w:sz w:val="20"/>
              </w:rPr>
              <w:t>шешіміне қосымша</w:t>
            </w:r>
          </w:p>
        </w:tc>
      </w:tr>
    </w:tbl>
    <w:bookmarkStart w:name="z29" w:id="6"/>
    <w:p>
      <w:pPr>
        <w:spacing w:after="0"/>
        <w:ind w:left="0"/>
        <w:jc w:val="left"/>
      </w:pPr>
      <w:r>
        <w:rPr>
          <w:rFonts w:ascii="Times New Roman"/>
          <w:b/>
          <w:i w:val="false"/>
          <w:color w:val="000000"/>
        </w:rPr>
        <w:t xml:space="preserve"> Павлодар аудандық мәслихатының күші жойылған кейбір</w:t>
      </w:r>
      <w:r>
        <w:br/>
      </w:r>
      <w:r>
        <w:rPr>
          <w:rFonts w:ascii="Times New Roman"/>
          <w:b/>
          <w:i w:val="false"/>
          <w:color w:val="000000"/>
        </w:rPr>
        <w:t>шешімдерінің тізбесі</w:t>
      </w:r>
    </w:p>
    <w:bookmarkEnd w:id="6"/>
    <w:bookmarkStart w:name="z30" w:id="7"/>
    <w:p>
      <w:pPr>
        <w:spacing w:after="0"/>
        <w:ind w:left="0"/>
        <w:jc w:val="both"/>
      </w:pPr>
      <w:r>
        <w:rPr>
          <w:rFonts w:ascii="Times New Roman"/>
          <w:b w:val="false"/>
          <w:i w:val="false"/>
          <w:color w:val="000000"/>
          <w:sz w:val="28"/>
        </w:rPr>
        <w:t xml:space="preserve">
      1. Павлодар аудандық мәслихатының 2014 жылғы 27 ақпандағы "Әлеуметтік көмек көрсетудің, оның мөлшерлерін белгілеудің және Павлодар ауданы мұқтаж азаматтарының жекелеген санаттарының тізбесін айқындаудың қағидаларын бекіту туралы" № 30/227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3734 болып тіркелген, 2014 жылғы 20 наурызда аудандық "Заман тынысы", "Нива" газеттерінде жарияланған).</w:t>
      </w:r>
    </w:p>
    <w:bookmarkEnd w:id="7"/>
    <w:bookmarkStart w:name="z31" w:id="8"/>
    <w:p>
      <w:pPr>
        <w:spacing w:after="0"/>
        <w:ind w:left="0"/>
        <w:jc w:val="both"/>
      </w:pPr>
      <w:r>
        <w:rPr>
          <w:rFonts w:ascii="Times New Roman"/>
          <w:b w:val="false"/>
          <w:i w:val="false"/>
          <w:color w:val="000000"/>
          <w:sz w:val="28"/>
        </w:rPr>
        <w:t xml:space="preserve">
      2. Павлодар аудандық мәслихатының 2014 жылғы 24 қыркүйектегі "Павлодар аудандық мәслихатының (5 сайланған 30 кезекті сессиясы) 2014 жылғы 27 ақпандағы "Әлеуметтік көмек көрсетудің, оның мөлшерлерін белгілеудің және Павлодар ауданы мұқтаж азаматтарының жекелеген санаттарының тізбесін айқындаудың қағидаларын бекіту туралы" № 30/227 шешіміне өзгерістер енгізу туралы" № 39/270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4049 болып тіркелген, 2014 жылғы 8 қазанда "Әділет" ақпараттық-құқықтық жүйесінде жарияланған).</w:t>
      </w:r>
    </w:p>
    <w:bookmarkEnd w:id="8"/>
    <w:bookmarkStart w:name="z32" w:id="9"/>
    <w:p>
      <w:pPr>
        <w:spacing w:after="0"/>
        <w:ind w:left="0"/>
        <w:jc w:val="both"/>
      </w:pPr>
      <w:r>
        <w:rPr>
          <w:rFonts w:ascii="Times New Roman"/>
          <w:b w:val="false"/>
          <w:i w:val="false"/>
          <w:color w:val="000000"/>
          <w:sz w:val="28"/>
        </w:rPr>
        <w:t xml:space="preserve">
      3. Павлодар аудандық мәслихатының 2015 жылғы 20 ақпандағы "Павлодар аудандық мәслихатының (5 сайланған 30 кезекті сессиясы) 2014 жылғы 27 ақпандағы "Әлеуметтік көмек көрсетудің, оның мөлшерлерін белгілеудің және Павлодар ауданы мұқтаж азаматтарының жекелеген санаттарының тізбесін айқындаудың қағидаларын бекіту туралы" № 30/227 шешіміне өзгерістер мен толықтыру енгізу туралы" № 42/328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4366 болып тіркелген, 2015 жылғы 19 наурызда аудандық "Заман тынысы", "Нива" газеттерінде жарияланған).</w:t>
      </w:r>
    </w:p>
    <w:bookmarkEnd w:id="9"/>
    <w:bookmarkStart w:name="z33" w:id="10"/>
    <w:p>
      <w:pPr>
        <w:spacing w:after="0"/>
        <w:ind w:left="0"/>
        <w:jc w:val="both"/>
      </w:pPr>
      <w:r>
        <w:rPr>
          <w:rFonts w:ascii="Times New Roman"/>
          <w:b w:val="false"/>
          <w:i w:val="false"/>
          <w:color w:val="000000"/>
          <w:sz w:val="28"/>
        </w:rPr>
        <w:t xml:space="preserve">
      4. Павлодар аудандық мәслихатының 2016 жылғы 7 шілдедегі "Павлодар аудандық мәслихатының 2014 жылғы 27 ақпандағы "Әлеуметтік көмек көрсетудің, оның мөлшерлерін белгілеудің және Павлодар ауданы мұқтаж азаматтарының жекелеген санаттарының тізбесін айқындаудың қағидаларын бекіту туралы" № 30/227 шешіміне өзгерістер мен толықтырулар енгізу туралы" № 4/30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5178 болып тіркелген, 2016 жылғы 28 шілдеде аудандық "Заман тынысы", "Нива" газеттерінде жарияланған).</w:t>
      </w:r>
    </w:p>
    <w:bookmarkEnd w:id="10"/>
    <w:bookmarkStart w:name="z34" w:id="11"/>
    <w:p>
      <w:pPr>
        <w:spacing w:after="0"/>
        <w:ind w:left="0"/>
        <w:jc w:val="both"/>
      </w:pPr>
      <w:r>
        <w:rPr>
          <w:rFonts w:ascii="Times New Roman"/>
          <w:b w:val="false"/>
          <w:i w:val="false"/>
          <w:color w:val="000000"/>
          <w:sz w:val="28"/>
        </w:rPr>
        <w:t xml:space="preserve">
      5. Павлодар аудандық мәслихатының 2017 жылғы 27 қазандағы "Павлодар аудандық мәслихатының 2014 жылғы 27 ақпандағы "Әлеуметтік көмек көрсетудің, оның мөлшерлерін белгілеудің және Павлодар ауданы мұқтаж азаматтарының жекелеген санаттарының тізбесін айқындаудың қағидаларын бекіту туралы" № 30/227 шешіміне өзгеріс және толықтыру енгізу туралы" № 23/127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5683 болып тіркелген, 2017 жылғы 23 қарашада Қазақстан Республикасы нормативтік құқықтық актілерінің электрондық түрдегі эталондық бақылау банкінде жарияланған).</w:t>
      </w:r>
    </w:p>
    <w:bookmarkEnd w:id="11"/>
    <w:bookmarkStart w:name="z35" w:id="12"/>
    <w:p>
      <w:pPr>
        <w:spacing w:after="0"/>
        <w:ind w:left="0"/>
        <w:jc w:val="both"/>
      </w:pPr>
      <w:r>
        <w:rPr>
          <w:rFonts w:ascii="Times New Roman"/>
          <w:b w:val="false"/>
          <w:i w:val="false"/>
          <w:color w:val="000000"/>
          <w:sz w:val="28"/>
        </w:rPr>
        <w:t xml:space="preserve">
      6. Павлодар аудандық мәслихатының 2018 жылғы 21 ақпандағы "Павлодар аудандық мәслихатының 2014 жылғы 27 ақпандағы "Әлеуметтік көмек көрсетудің, оның мөлшерлерін белгілеудің және Павлодар ауданы мұқтаж азаматтарының жекелеген санаттарының тізбесін айқындаудың қағидаларын бекіту туралы" № 30/227 шешіміне өзгерістер мен толықтырулар енгізу туралы" № 28/150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5874 болып тіркелген, 2018 жылғы 5 наурызда Қазақстан Республикасы нормативтік құқықтық актілерінің электрондық түрдегі эталондық бақылау банкінде жарияланған).</w:t>
      </w:r>
    </w:p>
    <w:bookmarkEnd w:id="12"/>
    <w:bookmarkStart w:name="z36" w:id="13"/>
    <w:p>
      <w:pPr>
        <w:spacing w:after="0"/>
        <w:ind w:left="0"/>
        <w:jc w:val="both"/>
      </w:pPr>
      <w:r>
        <w:rPr>
          <w:rFonts w:ascii="Times New Roman"/>
          <w:b w:val="false"/>
          <w:i w:val="false"/>
          <w:color w:val="000000"/>
          <w:sz w:val="28"/>
        </w:rPr>
        <w:t xml:space="preserve">
      7. Павлодар аудандық мәслихатының 2018 жылғы 8 тамыздағы "Павлодар аудандық мәслихатының 2014 жылғы 27 ақпандағы "Әлеуметтік көмек көрсетудің, оның мөлшерлерін белгілеудің және Павлодар ауданы мұқтаж азаматтарының жекелеген санаттарының тізбесін айқындаудың қағидаларын бекіту туралы" № 30/227 шешіміне өзгерістер мен толықтырулар енгізу туралы" № 36/189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6055 болып тіркелген, 2018 жылғы 18 қыркүйекте Қазақстан Республикасы нормативтік құқықтық актілерінің электрондық түрдегі эталондық бақылау банкінде жарияланған).</w:t>
      </w:r>
    </w:p>
    <w:bookmarkEnd w:id="13"/>
    <w:bookmarkStart w:name="z37" w:id="14"/>
    <w:p>
      <w:pPr>
        <w:spacing w:after="0"/>
        <w:ind w:left="0"/>
        <w:jc w:val="both"/>
      </w:pPr>
      <w:r>
        <w:rPr>
          <w:rFonts w:ascii="Times New Roman"/>
          <w:b w:val="false"/>
          <w:i w:val="false"/>
          <w:color w:val="000000"/>
          <w:sz w:val="28"/>
        </w:rPr>
        <w:t xml:space="preserve">
      8. Павлодар аудандық мәслихатының 2019 жылғы 4 мамырдағы "Павлодар аудандық мәслихатының 2014 жылғы 27 ақпандағы "Әлеуметтік көмек көрсетудің, оның мөлшерлерін белгілеудің және Павлодар ауданы мұқтаж азаматтарының жекелеген санаттарының тізбесін айқындаудың қағидаларын бекіту туралы" № 30/227 шешіміне өзгерістер мен толықтыру енгізу туралы" № 53/240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6365 болып тіркелген, 2019 жылғы 23 мамырда аудандық "Заман тынысы", "Нива" газеттерінде жарияланған).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