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e81e" w14:textId="9bee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Павлодар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Павлодар облысы Павлодар аудандық мәслихатының 2020 жылғы 23 желтоқсандағы № 78/364 шешімі. Павлодар облысының Әділет департаментінде 2020 жылғы 28 желтоқсанда № 7125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Павлодар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Абылгазинова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