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26d5" w14:textId="d412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Павлодар ауданының ауылдық округтері және Ольгинка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28 желтоқсандағы № 79/372 шешімі. Павлодар облысының Әділет департаментінде 2021 жылғы 6 қаңтарда № 7158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"Агроөнеркәсiптiк кешендi және ауылдық аумақтарды дамытуды мемлекеттiк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Григорьевка ауылдық округінің бюджеті тиісінше 1, 2 және 3-қосымшаларына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Ефремовка ауылдық округінің бюджеті тиісінше 4, 5 және 6-қосымшаларына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Заңғар ауылдық округінің бюджеті тиісінше 7, 8 және 9-қосымшаларына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Заря ауылдық округінің бюджеті тиісінше 10, 11 және 12-қосымшаларына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227 321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Кеңес ауылдық округінің бюджеті тиісінше 13, 14 және 15-қосымшаларына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Кемеңгер ауылдық округінің бюджеті тиісінше 16, 17 және 18-қосымшаларына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Луганск ауылдық округінің бюджеті тиісінше 19, 20 және 21-қосымшаларына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2021 - 2023 жылдарға арналған Мичурин ауылдық округінің бюджеті тиісінше 22, 23 және 24-қосымшаларына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2021 - 2023 жылдарға арналған Ольгинка ауылының бюджеті тиісінше 25, 26 және 27-қосымшаларына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2021 - 2023 жылдарға арналған Рождественка ауылдық округінің бюджеті тиісінше 28, 29 және 30-қосымшаларына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101 379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2021 - 2023 жылдарға арналған Чернорецк ауылдық округінің бюджеті тиісінше 31, 32 және 33-қосымшаларына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83 618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2021 - 2023 жылдарға арналған Черноярка ауылдық округінің бюджеті тиісінше 34, 35 және 36-қосымшаларына сәйкес, соның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288 943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2021 - 2023 жылдарға арналған Шақат ауылдық округінің бюджеті тиісінше 37, 38 және 39-қосымшаларына сәйкес, соның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Ауылдық округтердің және Ольгинка ауылының бюджеттерінде аудандық бюджеттен берілетін 2021 жылға арналған субвенциялардың көлемдері 646 953 мың теңге жалпы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51 383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34 559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34 918 мың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50 120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66 414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36 422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70 545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52 431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35 939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59 786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59 548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56 879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38 009 мың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 болып табылатын және ауылдық елді мекендерде жұмыс істейтін әлеуметтік қамсыздандыру, мәдениет және спорт, саласындағы мамандарға, сондай-ақ жергілікті бюджеттен қаржыландырылатын мемлекеттік ұйымдарда жұмыс істейін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Павлодар облысы Павлодар аудандық мәслихатының 03.06.2021 </w:t>
      </w:r>
      <w:r>
        <w:rPr>
          <w:rFonts w:ascii="Times New Roman"/>
          <w:b w:val="false"/>
          <w:i w:val="false"/>
          <w:color w:val="000000"/>
          <w:sz w:val="28"/>
        </w:rPr>
        <w:t>№ 5/38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бюджет мәселелері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Григорьевка ауылдық округінің бюджеті туралы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Григорьевка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Григорьевка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Ефремовка ауылдық округінің бюджеті туралы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Ефремовка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Ефремовка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Заңғар ауылдық округінің бюджеті туралы (өзгерістермен)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Заңғар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Заңғар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Заря ауылдық округінің бюджеті туралы (өзгерістермен)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Заря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53 876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Заря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54 588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Кеңес ауылдық округінің бюджеті туралы (өзгерістермен)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Кемеңгер ауылдық округінің бюджеті туралы (өзгерістермен)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Кемеңгер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Кемеңгер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2021 жылға арналған Луганск ауылдық округінің 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Луганск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Луганск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Мичурин ауылдық округінің бюджеті туралы (өзгерістермен)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Ольгинка ауылының бюджеті туралы (өзгерістермен)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Ольгинка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Ольгинка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Рождественка ауылдық округінің бюджеті туралы (өзгерістермен)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Рождественка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Рождественка ауылдық округінің бюджеті туралы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Чернорецк ауылдық округінің бюджеті туралы (өзгерістермен)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Чернорецк ауылдық округінің бюджеті туралы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Чернорецк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Черноярка ауылдық округінің бюджеті туралы (өзгерістермен)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Черноярка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Черноярка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Шақат ауылдық округінің бюджеті туралы (өзгерістермен)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Павлодар облысы Павлодар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Шақат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Шақат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туралы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