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b4b4" w14:textId="72ab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Шақат ауылдық округі Шақат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Шақат ауылдық округі әкімінің 2020 жылғы 2 маусымдағы № 1-03-04 шешімі. Павлодар облысының Әділет департаментінде 2020 жылғы 8 маусымда № 6842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Шақат ауылдық округінің Шақат ауылы тұрғындарының пікірін ескере отырып және 2019 жылғы 13 желтоқсандағы облыстық ономастика комиссиясының қорытындысы негізінде, Шақат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Шақат ауылдық округі Шақат ауылының "Садовая" көшесі "Қаратай Әбдіков"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Шақат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