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ddae" w14:textId="8e7d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тоқтату және Павлодар ауданы Заря ауылдық округі әкімінің 2019 жылғы 20 қарашадағы "Павлодар ауданы Заря ауылдық округі Бірлік ауылының аумағында карантин белгілеу туралы" № 1-03-10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ауданы Заря ауылдық округі әкімінің 2020 жылғы 21 қаңтардағы № 1-03-01 шешімі. Павлодар облысының Әділет департаментінде 2020 жылғы 24 қаңтарда № 6718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Қазақстан Республикасы Ауыл шаруашылығы министрлігі Ветеринариялық бақылау және қадағалау комитетінің Павлодар аудандық аумақтық инспекциясының бас мемлекеттік ветеринариялық-санитариялық инспекторының 2019 жылғы 18 желтоқсандағы № 2-36/616 ұсынысы негізінде, Заря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ауданы Заря ауылдық округі Бірлік ауылының аумағында ірі қара мал арасында қарасан ауруын жою бойынша кешенді ветеринариялық-санитариялық іс-шаралардың жүргізілуіне байланысты белгіленген карантин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ауданы Заря ауылдық округі әкімінің 2019 жылғы 20 қарашадағы "Павлодар ауданы Заря ауылдық округі Бірлік ауылының аумағында карантин белгілеу туралы" № 1-03-10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6624 болып тіркелген, 2019 жылғы 29 қарашада Қазақстан Республикасы нормативтік құқықтық актілерінің электрондық түрдегі эталондық бақылау банкінде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Заря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Ветеринариялық бақылау және қадағалау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комитетінің Павлодар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аумақтық инспекциясы"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Кұрманғазин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2020 жылғы "20" қаңтар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Денсаулық сақтау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министрлігінің Тауарлар мен көрсетілетін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қызметтердің сапасы мен қауіпсіздігін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бақылау комитеті Павлодар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тауарлар мен көрсетілетін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қызметтердің сапасы мен қауіпсіздігін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бақылау департаментінің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аудандық тауарлар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 көрсетілетін қызметтердің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сапасы мен қауіпсіздігін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бақылау басқармасы"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республикалық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Сұлтанғалиев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2020 жылғы "20" қаңтар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"Павлодар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шаруашылығы, 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және ветеринария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Оразбеков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2020 жылғы "20" қаңтар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