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94c7" w14:textId="34a9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Заря ауылдық округінің Заря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Заря ауылдық округі әкімінің 2020 жылғы 9 маусымдағы № 1-03-03 шешімі. Павлодар облысының Әділет департаментінде 2020 жылғы 12 маусымда № 6845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Занының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Заря ауылдық округінің Заря ауылы тұрғындарының пікірін ескере отырып және 2019 жылғы 13 желтоқсандағы облыстық ономастика комиссиясының қорытындысы негізінде, Заря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Заря ауылдық округінің Заря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"Егемендік"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"Дерибас" көшесі "Сәкен Рымжанов"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Заря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