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2838" w14:textId="aac2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Кеңес ауылдық округінде орналасқан "НурТомирис" жауапкершілігі шектеулі серіктестігінің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Кеңес ауылдық округі әкімінің 2020 жылғы 22 қаңтардағы № 1-21-2 шешімі. Павлодар облысының Әділет департаментінде 2020 жылғы 27 қаңтарда № 6720 болып тіркелді. Күші жойылды - Павлодар облысы Павлодар ауданы Кеңес ауылдық округі әкімінің 2020 жылғы 8 қазандағы № 1-21-8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Кеңес ауылдық округі әкімінің 2020 жылғы 08.10.2020 № 1-21-8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Павлодар аудандық аумақтық инспекциясының бас мемлекеттік ветеринариялық-санитариялық инспекторының 2019 жылғы 4 желтоқсандағы № 2-36/598 ұсынысы негізінде, Кеңес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Ірі қара мал арасында бруцеллез ауруының анықталуына байланысты Павлодар ауданының Кеңес ауылдық округінде орналасқан "НурТомирис" жауапкершілігі шектеулі серіктестігінің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Павлодар аудандық аумақтық инспекциясы" мемлекеттік мекемесіне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аудандық тауарлар мен көрсетілетін қызметтердің сапасы мен қауіпсіздігін бақылау басқармасы" республикалық мемлекеттік мекемесіне (келісім бойынша), "Павлодар ауданының ауыл шаруашылығы, кәсіпкерлік және ветеринария бөлімі"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Кеңес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Бердыханов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Құрманғазин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 қызметтердің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комитеті Павлодар облысының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қызметтердің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 тауарлар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көрсетілетін қызметтердің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Сұлтанғалиев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кәсіпкерлік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Оразбеков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"20" қаңтар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