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5ea6" w14:textId="e845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12 ақпандағы № 261/55 шешімі. Павлодар облысының Әділет департаментінде 2020 жылғы 24 ақпанда № 6731 болып тіркелді. Күші жойылды – Павлодар облысы Успен аудандық мәслихатының 2020 жылғы 23 желтоқсандағы № 337/67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23.12.2020 № 337/67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2020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2020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Устименко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