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ccb8" w14:textId="1bcc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2019 жылғы 24 желтоқсандағы "2020 - 2022 жылдарға арналған Успен аудандық бюджеті туралы" № 252/53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2020 жылғы 6 мамырдағы № 294/59 шешімі. Павлодар облысының Әділет департаментінде 2020 жылғы 6 мамырда № 6829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Успен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2019 жылғы 24 желтоқсандағы "2020 - 2022 жылдарға арналған Успен аудандық бюджеті туралы" № 252/53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6678 болып тіркелген, 2019 жылғы 30 желтоқсанда Қазақстан Республикасы нормативтік құқықтық актілерінің эталондық бақылау банкінде электрондық түрде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Успен аудандық мәслихатының экономика және бюджет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294/59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Успен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5 832 824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5 432 445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Салықсалумақсатындамүліктібағалаудыжүргізу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оңалтудың жеке бағдарламасына сәйкес мұқтаж мүгедектерді міндетті гигиеналық құралдармен қамтамасыз ету және ымдау тілі мамандарының, жеке көмекшілердіңқызметтерін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79 530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