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5355" w14:textId="7725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15 шілдедегі № 306/61 шешімі. Павлодар облысының Әділет департаментінде 2020 жылғы 29 шілдеде № 6876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2016 жылғы 22 желтоқсандағы "Успен аудандық мәслихатының аппараты" коммуналдық мемлекеттік мекемесінің қызметтік куәлігін беру Қағидаларын және оның сипаттамасын бекіту туралы" № 61/11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5348 болып тіркелген, 2017 жылғы 28 қаңтарда "Аймақ ажары", "Огни села" аудандық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аудандық мәслихатының 2017 жылғы 14 маусымдағы "Успен аудандық мәслихатының 2016 жылғы 22 желтоқсандағы "Успен аудандық мәслихатының аппараты" коммуналдық мемлекеттік мекемесінің қызметтік куәлігін беру Қағидаларын және оның сипаттамасын бекіту туралы" № 61/11 шешіміне өзгерістер енгізу туралы" № 79/17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5551 болып тіркелген, 2017 жылғы 12 шілдеде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Успен аудандық мәслихатының әлеуметтік саясат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