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7202c" w14:textId="2a720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2019 жылғы 27 желтоқсандағы "2020 - 2022 жылдарға арналған Успен ауданының ауылдық округтерінің бюджеттері туралы" № 255/54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2020 жылғы 18 қыркүйектегі № 314/63 шешімі. Павлодар облысының Әділет департаментінде 2020 жылғы 24 қыркүйекте № 6960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Успен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Успен аудандық мәслихатының 2019 жылғы 27 желтоқсандағы "2020 - 2022 жылдарға арналған Успен ауданының ауылдық округтерінің бюджеттері туралы" № 255/54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6692 болып тіркелген, 2020 жылғы 8 қаңтарда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2020 - 2022 жылдарға арналған Успен ауылдық округінің бюджеті тиісінше 1, 2 және 3-қосымшаларына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358 321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8 138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350 078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360 259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1 938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2020 - 2022 жылдарға арналған Равнополь ауылдық округінің бюджеті тиісінше 4, 5 және 6-қосымшаларға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81 568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77 383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81 568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2020 - 2022 жылдарға арналған Ольгин ауылдық округінің бюджеті тиісінше 7, 8 және 9-қосымшаларға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56 926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53 677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56 926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2020 - 2022 жылдарға арналған Новопокров ауылдық округінің бюджеті тиісінше 10, 11 және 12-қосымшаларға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79 986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9 853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70 133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79 986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2020 - 2022 жылдарға арналған Лозов ауылдық округінің бюджеті тиісінше 13, 14 және 15-қосымшаларға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60 833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59 525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60 833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2020 - 2022 жылдарға арналған Қоңырөзек ауылдық округінің бюджеті тиісінше 16, 17 және 18-қосымшаларға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53 241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51 790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53 241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2020 - 2022 жылдарға арналған Қозыкеткен ауылдық округінің бюджеті тиісінше 19, 20 және 21-қосымшаларға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54 797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16 406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1 317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37 074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54 797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Успен аудандық мәслихатының экономика және бюджет мәселелері жөніндегі тұрақты комиссиясына жүктелсін.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қаңтардан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Успен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Горбатюк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Успен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Успен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314/63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Равнополь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314/63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Ольгин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314/63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Новопокров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314/63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Лозов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314/63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Қоңырөзек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314/63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Қозыкеткен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