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3d3" w14:textId="6d1a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24 желтоқсандағы "2020 - 2022 жылдарға арналған Успен аудандық бюджеті туралы" № 252/53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18 қыркүйектегі № 313/63 шешімі. Павлодар облысының Әділет департаментінде 2020 жылғы 25 қыркүйекте № 6962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24 желтоқсандағы "2020 - 2022 жылдарға арналған Успен аудандық бюджеті туралы" № 252/53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Успен аудандық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5 905 619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5 466 251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6 026 564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177 208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бюджетінде ауылдық округтердің бюджеттеріне нысаналы ағымдағы трансферттер келесі көлемдерде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180 905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38 366 мың теңге – білім беру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9 155 мың теңге – мектепке дейінгі білім беру мемлекеттік ұйымдарының педагогтарына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530 мың теңге – мектепке дейінгі білім беру мемлекеттік ұйымдарының педагогтарының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10 871 мың теңге – ауылдық округтер әкімдері аппараттарының коммуналдық меншігіндегі объектілерді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53 811 мың теңге – мемлекеттік қызметшілерге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1 515 мың теңге – штаттан тыс қызметкерлердің қосымша бірліктерінің еңбекақысын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Успен аудандық мәслихатының экономика және бюджет мәселелері жөніндегі тұрақты комиссиясына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есту бойынша мүгедектерге қолмен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тіл маманының қызметтерін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спорт жарыстарына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(облыстық)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қалалардың, кенттердің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