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b2a8" w14:textId="dc6b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Успен ауданының ұйымдарында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ауданының әкімдігінің 2020 жылғы 16 қарашадағы № 290/11 қаулысы. Павлодар облысының Әділет департаментінде 2020 жылғы 19 қарашада № 7036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Успен ауданының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2020 жылғы 16 қарашасы</w:t>
            </w:r>
            <w:r>
              <w:br/>
            </w:r>
            <w:r>
              <w:rPr>
                <w:rFonts w:ascii="Times New Roman"/>
                <w:b w:val="false"/>
                <w:i w:val="false"/>
                <w:color w:val="000000"/>
                <w:sz w:val="20"/>
              </w:rPr>
              <w:t>№ 290/11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Успен ауданының ұйымдарында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