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2efc" w14:textId="8802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2019 жылғы 27 желтоқсандағы "2020 - 2022 жылдарға арналған Успен ауданының ауылдық округтерінің бюджеттері туралы" № 255/54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2 желтоқсандағы № 334/66 шешімі. Павлодар облысының Әділет департаментінде 2020 жылғы 4 желтоқсанда № 7069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2019 жылғы 27 желтоқсандағы "2020 - 2022 жылдарға арналған Успен ауданының ауылдық округтерінің бюджеттері туралы" № 255/54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6692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2020 - 2022 жылдарға арналған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391 572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93 510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2020 - 2022 жылдарға арналған Равнополь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2020 - 2022 жылдарға арналған Ольгин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2020 - 2022 жылдарға арналған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2020 - 2022 жылдарға арналған Лозов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60 623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2020 - 2022 жылдарға арналған Қоңырөзек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2020 - 2022 жылдарға арналған Қозыкеткен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Успен аудандық мәслихатының экономика және бюджет мәселелері жөніндегі тұрақты комиссиясына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Равнополь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Ольгин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Лозов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Қоңырөзек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Қозыкеткен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