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f389" w14:textId="4ccf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азаматтық қызметшілері болып табылатын және ауылдық елді мекендерде жұмыс істейтін әлеуметтік қамсыздандыру және мәдениет саласының мамандарына жиырма бес пайызға жоғарылатылған лауазымдық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2020 жылғы 23 желтоқсандағы № 336/67 шешімі. Павлодар облысының Әділет департаментінде 2020 жылғы 28 желтоқсанда № 7119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Павлодар облысы Успен аудандық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135/24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139-бабы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Успен ауданының азаматтық қызметшілері болып табылатын және ауылдық елдi мекендерде жұмыс iстейтiн әлеуметтiк қамсыздандыру және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Успен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135/24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мәслихатының экономика және бюджет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