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2458" w14:textId="0cb2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28 желтоқсандағы № 343/68 шешімі. Павлодар облысының Әділет департаментінде 2021 жылғы 5 қаңтарда № 7150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2021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экономика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