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c9f2" w14:textId="cf2c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Қоңырөзек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Қоңырөзек ауылдық округі әкімінің 2020 жылғы 29 сәуірдегі № 5 шешімі. Павлодар облысының Әділет департаментінде 2020 жылғы 6 мамырда № 6826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тармақшасына,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Қоңырөзек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Қоңырөзек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Қоңырөзек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575"/>
        <w:gridCol w:w="2890"/>
        <w:gridCol w:w="2431"/>
        <w:gridCol w:w="1747"/>
        <w:gridCol w:w="1284"/>
        <w:gridCol w:w="1519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Аумағы, гектар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мерзімі, жыл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Кәбілді кәрізді орналыстыру және қызмет көрсету үшін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округі, Вознесен ауылы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Кәбілді кәрізді орналыстыру және қызмет көрсету үшін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округі, Вознесен ауылы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Кәбілді кәрізді орналыстыру және қызмет көрсету үшін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округі, Вознесен ауылы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"Қазақтелеком" акционерлік қоғам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Кәбілді кәрізді орналыстыру және қызмет көрсету үшін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округі, Вознесен ауылы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Кәбілді кәрізді орналыстыру және қызмет көрсету үшін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округі, Вознесен ауылы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Кәбілді кәрізді орналыстыру және қызмет көрсету үшін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округі, Вознесен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