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d6fd9" w14:textId="52d6f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Шарбақты ауданының жерлерін аймақтарға бөлу жобасын (схемасын) бекіту және жер салығының базалық мөлшерлемелерін арттыру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Шарбақты аудандық мәслихатының 2020 жылғы 13 наурыздағы № 237/71 шешімі. Павлодар облысының Әділет департаментінде 2020 жылғы 31 наурызда № 6783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2021 жылғы 1 қаңтардан бастап қолданысқа енгізілетін 2-тармақты қоспағанда, оның алғашқы ресми жарияланған күнінен кейін күнтізбелік он күн өткен соң қолданысқа енгізіледі.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кодексінің 8-бабы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2017 жылғы 25 желтоқсандағы "Салық және бюджетке төленетін басқада міндетті төлемдер туралы" (Салық кодексі) Кодексінің </w:t>
      </w:r>
      <w:r>
        <w:rPr>
          <w:rFonts w:ascii="Times New Roman"/>
          <w:b w:val="false"/>
          <w:i w:val="false"/>
          <w:color w:val="000000"/>
          <w:sz w:val="28"/>
        </w:rPr>
        <w:t>510-бабының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1-тармағына, Қазақстан Республикасының 2016 жылғы 6 сәуірдегі "Құқықтық актілер туралы" Заңының 46-бабы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Шарбақты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Шарбақты ауданының жерлерін аймақтарға бөлу жобасы (схемасы)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Шарбақты ауданының жерлерін аймақтарға бөлу жобасының (схемасының) негізінде жер салығының базалық мөлшерлемелеріне жер салығы мөлшерлемелері арттырылсын.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Шарбақты аудандық мәслихатының 2015 жылғы 22 маусымдағы "Шарбақты ауданының аумағын аймақтарға бөлу жобасын (сұлбасын) бекіту туралы" № 218/61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4608 болып тіркелген, 2015 жылғы 23 шілдеде "Трибуна", "Маралды" газеттерінде жарияланған) күші жойылды деп танылсын.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 Шарбақты аудандық мәслихаттың бюджет және ауданның әлеуметтік-экономикалық даму мәселелері жөніндегі тұрақты комиссиясына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шешім, 2021 жылғы 1 қаңтардан бастап қолданысқа енгізілетін 2-тармақты қоспағанда,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Шарбақты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Калыбаев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Шарбақты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Шпехт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наурыздағы № 237/71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Шарбақты ауданының жерлерін аймақтарға бөлу жобасы (схемасы)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Павлодар облысы Шарбақты аудандық мәслихатының 01.12.2022 </w:t>
      </w:r>
      <w:r>
        <w:rPr>
          <w:rFonts w:ascii="Times New Roman"/>
          <w:b w:val="false"/>
          <w:i w:val="false"/>
          <w:color w:val="ff0000"/>
          <w:sz w:val="28"/>
        </w:rPr>
        <w:t>№ 130/36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енгізілетін 2 - қосымшаны қоспағанда, оның алғашқы ресми жарияланған күнінен кейін күнтізбелік он күн өткен соң қолданысқа енгізіледі) шешімімен.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785100" cy="840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85100" cy="840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наурыздағы № 237/71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Шарбақты ауданының жер салығының базалық мөлшерлемелерін арттыру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Павлодар облысы Шарбақты аудандық мәслихатының 01.12.2022 </w:t>
      </w:r>
      <w:r>
        <w:rPr>
          <w:rFonts w:ascii="Times New Roman"/>
          <w:b w:val="false"/>
          <w:i w:val="false"/>
          <w:color w:val="ff0000"/>
          <w:sz w:val="28"/>
        </w:rPr>
        <w:t>№ 130/36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енгізілетін 2 - қосымшаны қоспағанда, оның алғашқы ресми жарияланған күнінен кейін күнтізбелік он күн өткен соң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Жерлердің орналасу аймақтары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 пайызы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Александровка ауылдық округі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Галкино ауылдық округі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Жылы-Бұлақ ауылдық округі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Орловка ауылдық округі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Сосновка ауылдық округі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Шалдай ауылдық округі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Шарбақты ауылдық округі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