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353" w14:textId="9ab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23 желтоқсанда "2020 – 2022 жылдарға арналған Шарбақты аудандық бюджеті туралы" № 224/67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4 қыркүйектегі № 264/80 шешімі. Павлодар облысының Әділет департаментінде 2020 жылғы 16 қыркүйекте № 6944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23 желтоқсанда "2020 – 2022 жылдарға арналған Шарбақты аудандық бюджеті туралы" № 224/67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2019 жылғы 27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Шарбақты аудандық бюджеті тиісінше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8356997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7708935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8570230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278594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131048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19895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360574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ұйымдарында басқарушы және негізгі қызметкерлерге ерекше еңбек жағдайлары үшін лауазымдық жалақыға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071"/>
        <w:gridCol w:w="1072"/>
        <w:gridCol w:w="6379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8570230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 шараларды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тұрғынүй қорын сақтауды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тұрғынүй қорының тұрғынүйін жобалау және (немесе) салу,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тұрғынүй, инженерлік-коммуникациялық инфрақұрылымды сатыпалу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 аіс-шараларды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80"/>
        <w:gridCol w:w="1196"/>
        <w:gridCol w:w="1196"/>
        <w:gridCol w:w="5534"/>
        <w:gridCol w:w="2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80"/>
        <w:gridCol w:w="1196"/>
        <w:gridCol w:w="1196"/>
        <w:gridCol w:w="5534"/>
        <w:gridCol w:w="2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2783776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