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027a" w14:textId="55b0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10 қарашадағы № 271/82 шешімі. Павлодар облысының Әділет департаментінде 2020 жылғы 16 қарашада № 7029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–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Галкино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438264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920"/>
        <w:gridCol w:w="1519"/>
        <w:gridCol w:w="1519"/>
        <w:gridCol w:w="430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Галкино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920"/>
        <w:gridCol w:w="1519"/>
        <w:gridCol w:w="1519"/>
        <w:gridCol w:w="430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Сосновка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100"/>
        <w:gridCol w:w="1495"/>
        <w:gridCol w:w="1495"/>
        <w:gridCol w:w="4240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