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d4e4b" w14:textId="e5d4e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ауданының әкімдігінің 2020 жылғы 10 желтоқсандағы № 311/3 қаулысы. Павлодар облысының Әділет департаментінде 2020 жылғы 15 желтоқсанда № 7092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Павлодар облысы Шарбақты ауданы әкімдігінің 25.04.2022 </w:t>
      </w:r>
      <w:r>
        <w:rPr>
          <w:rFonts w:ascii="Times New Roman"/>
          <w:b w:val="false"/>
          <w:i w:val="false"/>
          <w:color w:val="ff0000"/>
          <w:sz w:val="28"/>
        </w:rPr>
        <w:t>№ 80/1</w:t>
      </w:r>
      <w:r>
        <w:rPr>
          <w:rFonts w:ascii="Times New Roman"/>
          <w:b w:val="false"/>
          <w:i w:val="false"/>
          <w:color w:val="ff0000"/>
          <w:sz w:val="28"/>
        </w:rPr>
        <w:t xml:space="preserve"> ( 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"Ішкі сауда қағидаларының бекіту туралы"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11148 тіркелген), Шарбақты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жана редакцияда - Павлодар облысы Шарбақты ауданы әкімдігінің 21.11.2024 </w:t>
      </w:r>
      <w:r>
        <w:rPr>
          <w:rFonts w:ascii="Times New Roman"/>
          <w:b w:val="false"/>
          <w:i w:val="false"/>
          <w:color w:val="000000"/>
          <w:sz w:val="28"/>
        </w:rPr>
        <w:t>№ 244/1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Шарбақты ауданының аумағында стационарлық емес сауда объектілерін орналастыру орындары осы қаулының қосымшасына сәйкес айқындалсын және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Шарбақты ауданы әкімдігінің 25.04.2022 </w:t>
      </w:r>
      <w:r>
        <w:rPr>
          <w:rFonts w:ascii="Times New Roman"/>
          <w:b w:val="false"/>
          <w:i w:val="false"/>
          <w:color w:val="000000"/>
          <w:sz w:val="28"/>
        </w:rPr>
        <w:t>№ 80/1</w:t>
      </w:r>
      <w:r>
        <w:rPr>
          <w:rFonts w:ascii="Times New Roman"/>
          <w:b w:val="false"/>
          <w:i w:val="false"/>
          <w:color w:val="ff0000"/>
          <w:sz w:val="28"/>
        </w:rPr>
        <w:t xml:space="preserve"> ( 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Шарбақты ауданы әкімінің орынбасары Қ.З. Байжановқа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Шарбақты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311/3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Шарбақты ауданының аумағында стационарлық емес сауда объектілерін орналастыру орындары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Шарбақты ауданы әкімдігінің 25.04.2022 </w:t>
      </w:r>
      <w:r>
        <w:rPr>
          <w:rFonts w:ascii="Times New Roman"/>
          <w:b w:val="false"/>
          <w:i w:val="false"/>
          <w:color w:val="ff0000"/>
          <w:sz w:val="28"/>
        </w:rPr>
        <w:t>№ 80/1</w:t>
      </w:r>
      <w:r>
        <w:rPr>
          <w:rFonts w:ascii="Times New Roman"/>
          <w:b w:val="false"/>
          <w:i w:val="false"/>
          <w:color w:val="ff0000"/>
          <w:sz w:val="28"/>
        </w:rPr>
        <w:t xml:space="preserve"> ( 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алаңы,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кезеңі,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сонымен қатар қоғамдық тамақтану объектілері)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ауылы, Малайсары Тархан көшесі, № 24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Шарбақты ауылы, 1 Май көшесі, орталық базарға қарама-қарсы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ауылы, Жеңіс көшесі, "Абая" жауапкершілігі шектеулі серіктестігі наубайханасына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"Шуганова" жеке кәсіпкерінің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ауылы, 1 Май көшесі, "Сушко" жеке кәсіпкерінің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"Сушко" жеке кәсіпкерінің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Сосновка ауылы, Ворошилов көшесі, "БерҰзка"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"БерҰзка"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Галкино ауылы, Ленин көшесі, "Колтаева" жеке кәсіпкерінің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"Колтаева" жеке кәсіпкерінің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Шалдай ауылы, Ленин көшесі, "Радуга"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"Радуга"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Хмельницкое ауылы, Мира көшесі, "Ягусевич" жеке кәсіпкерінің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"Ягусевич" жеке кәсіпкерінің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